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60"/>
        <w:jc w:val="center"/>
      </w:pPr>
      <w:r>
        <w:rPr>
          <w:b/>
          <w:color w:val="92400E"/>
          <w:sz w:val="44"/>
        </w:rPr>
        <w:t>SAVE THE DATE</w:t>
      </w:r>
    </w:p>
    <w:p>
      <w:pPr>
        <w:spacing w:before="60" w:after="60"/>
        <w:jc w:val="center"/>
      </w:pPr>
      <w:r>
        <w:rPr>
          <w:i w:val="0"/>
          <w:color w:val="64748B"/>
          <w:sz w:val="24"/>
        </w:rPr>
        <w:t>You are invited — mark your calendar!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center"/>
      </w:pPr>
      <w:r>
        <w:rPr>
          <w:b/>
          <w:color w:val="92400E"/>
          <w:sz w:val="32"/>
        </w:rPr>
        <w:t>[EVENT / PARTY NAME]</w:t>
      </w:r>
    </w:p>
    <w:p>
      <w:pPr>
        <w:spacing w:before="60" w:after="60"/>
        <w:jc w:val="center"/>
      </w:pPr>
      <w:r>
        <w:rPr>
          <w:i w:val="0"/>
          <w:color w:val="1E293B"/>
          <w:sz w:val="24"/>
        </w:rPr>
        <w:t>Hosted by [HOST NAME(S)]</w:t>
      </w:r>
    </w:p>
    <w:p/>
    <w:p>
      <w:pPr>
        <w:spacing w:before="160" w:after="60"/>
        <w:jc w:val="left"/>
      </w:pPr>
      <w:r>
        <w:rPr>
          <w:b/>
          <w:color w:val="92400E"/>
          <w:sz w:val="26"/>
        </w:rPr>
        <w:t>DATE &amp; LOCATION</w:t>
      </w:r>
    </w:p>
    <w:p>
      <w:pPr>
        <w:spacing w:before="40" w:after="40"/>
      </w:pPr>
      <w:r>
        <w:rPr>
          <w:b/>
          <w:color w:val="64748B"/>
          <w:sz w:val="22"/>
        </w:rPr>
        <w:t xml:space="preserve">Date: </w:t>
      </w:r>
      <w:r>
        <w:rPr>
          <w:color w:val="1E293B"/>
          <w:sz w:val="22"/>
        </w:rPr>
        <w:t>[Day, Month Date, Year]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Time: </w:t>
      </w:r>
      <w:r>
        <w:rPr>
          <w:color w:val="1E293B"/>
          <w:sz w:val="22"/>
        </w:rPr>
        <w:t>[Start] - [End or 'late']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Location: </w:t>
      </w:r>
      <w:r>
        <w:rPr>
          <w:color w:val="1E293B"/>
          <w:sz w:val="22"/>
        </w:rPr>
        <w:t>[Venue name or address]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Theme: </w:t>
      </w:r>
      <w:r>
        <w:rPr>
          <w:color w:val="1E293B"/>
          <w:sz w:val="22"/>
        </w:rPr>
        <w:t>[Optional: costume / colour / decade / style]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92400E"/>
          <w:sz w:val="24"/>
        </w:rPr>
        <w:t>WHAT TO EXPECT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[2-3 sentences about what guests can look forward to: food, entertainment, activities, special moments.]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92400E"/>
          <w:sz w:val="24"/>
        </w:rPr>
        <w:t>RSVP</w:t>
      </w:r>
    </w:p>
    <w:p>
      <w:pPr>
        <w:spacing w:before="40" w:after="40"/>
      </w:pPr>
      <w:r>
        <w:rPr>
          <w:b/>
          <w:color w:val="64748B"/>
          <w:sz w:val="22"/>
        </w:rPr>
        <w:t xml:space="preserve">RSVP by: </w:t>
      </w:r>
      <w:r>
        <w:rPr>
          <w:color w:val="1E293B"/>
          <w:sz w:val="22"/>
        </w:rPr>
        <w:t>[Date]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Contact: </w:t>
      </w:r>
      <w:r>
        <w:rPr>
          <w:color w:val="1E293B"/>
          <w:sz w:val="22"/>
        </w:rPr>
        <w:t>[Phone or email]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Note: </w:t>
      </w:r>
      <w:r>
        <w:rPr>
          <w:color w:val="1E293B"/>
          <w:sz w:val="22"/>
        </w:rPr>
        <w:t>[Dietary notes, parking info, or what to bring]</w:t>
      </w:r>
    </w:p>
    <w:p>
      <w:pPr>
        <w:spacing w:before="240" w:after="40"/>
      </w:pPr>
      <w:r>
        <w:rPr>
          <w:i/>
          <w:color w:val="64748B"/>
          <w:sz w:val="18"/>
        </w:rPr>
        <w:t>Free save the date template from gettemplated.com — no signup needed.</w:t>
      </w:r>
    </w:p>
    <w:sectPr w:rsidR="00FC693F" w:rsidRPr="0006063C" w:rsidSect="00034616">
      <w:pgSz w:w="12240" w:h="15840"/>
      <w:pgMar w:top="1584" w:right="1800" w:bottom="15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