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1D4ED8"/>
          <w:sz w:val="36"/>
        </w:rPr>
        <w:t>SAVE THE DATE</w:t>
      </w:r>
    </w:p>
    <w:p>
      <w:pPr>
        <w:spacing w:before="60" w:after="60"/>
        <w:jc w:val="center"/>
      </w:pPr>
      <w:r>
        <w:rPr>
          <w:i w:val="0"/>
          <w:color w:val="1E293B"/>
          <w:sz w:val="28"/>
        </w:rPr>
        <w:t>[EVENT NAME]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6"/>
        </w:rPr>
        <w:t>EVENT OVERVIEW</w:t>
      </w:r>
    </w:p>
    <w:p>
      <w:pPr>
        <w:spacing w:before="40" w:after="40"/>
      </w:pPr>
      <w:r>
        <w:rPr>
          <w:b/>
          <w:color w:val="64748B"/>
          <w:sz w:val="22"/>
        </w:rPr>
        <w:t xml:space="preserve">Event: </w:t>
      </w:r>
      <w:r>
        <w:rPr>
          <w:color w:val="1E293B"/>
          <w:sz w:val="22"/>
        </w:rPr>
        <w:t>[Full event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Date(s): </w:t>
      </w:r>
      <w:r>
        <w:rPr>
          <w:color w:val="1E293B"/>
          <w:sz w:val="22"/>
        </w:rPr>
        <w:t>[Date or date range]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Time: </w:t>
      </w:r>
      <w:r>
        <w:rPr>
          <w:color w:val="1E293B"/>
          <w:sz w:val="22"/>
        </w:rPr>
        <w:t>[Start - End]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Venue / Format: </w:t>
      </w:r>
      <w:r>
        <w:rPr>
          <w:color w:val="1E293B"/>
          <w:sz w:val="22"/>
        </w:rPr>
        <w:t>[In-person address — or Virtual (link to follow)]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Hosted by: </w:t>
      </w:r>
      <w:r>
        <w:rPr>
          <w:color w:val="1E293B"/>
          <w:sz w:val="22"/>
        </w:rPr>
        <w:t>[Organization / Company]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ABOUT THE EVENT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[2-3 sentences describing the event: what it is, who should attend, and the key benefit of attending.]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KEY HIGHLIGHTS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[Session or feature 1 — keynote, workshop, panel]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[Session or feature 2]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[Session or feature 3]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[Networking / Gala / Other highlight]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REGISTRATION</w:t>
      </w:r>
    </w:p>
    <w:p>
      <w:pPr>
        <w:spacing w:before="40" w:after="40"/>
      </w:pPr>
      <w:r>
        <w:rPr>
          <w:b/>
          <w:color w:val="64748B"/>
          <w:sz w:val="22"/>
        </w:rPr>
        <w:t xml:space="preserve">Registration opens: </w:t>
      </w:r>
      <w:r>
        <w:rPr>
          <w:color w:val="1E293B"/>
          <w:sz w:val="22"/>
        </w:rPr>
        <w:t>[Date]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Early-bird deadline: </w:t>
      </w:r>
      <w:r>
        <w:rPr>
          <w:color w:val="1E293B"/>
          <w:sz w:val="22"/>
        </w:rPr>
        <w:t>[Date — optional]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Register at: </w:t>
      </w:r>
      <w:r>
        <w:rPr>
          <w:color w:val="1E293B"/>
          <w:sz w:val="22"/>
        </w:rPr>
        <w:t>[www.event-registration-link.com]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Cost: </w:t>
      </w:r>
      <w:r>
        <w:rPr>
          <w:color w:val="1E293B"/>
          <w:sz w:val="22"/>
        </w:rPr>
        <w:t>[Free / $XX / Tiered]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CONTACT</w:t>
      </w:r>
    </w:p>
    <w:p>
      <w:pPr>
        <w:spacing w:before="40" w:after="40"/>
      </w:pPr>
      <w:r>
        <w:rPr>
          <w:b/>
          <w:color w:val="64748B"/>
          <w:sz w:val="22"/>
        </w:rPr>
        <w:t xml:space="preserve">Email: </w:t>
      </w:r>
      <w:r>
        <w:rPr>
          <w:color w:val="1E293B"/>
          <w:sz w:val="22"/>
        </w:rPr>
        <w:t>[events@organization.com]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Website: </w:t>
      </w:r>
      <w:r>
        <w:rPr>
          <w:color w:val="1E293B"/>
          <w:sz w:val="22"/>
        </w:rPr>
        <w:t>[www.event-website.com]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Social: </w:t>
      </w:r>
      <w:r>
        <w:rPr>
          <w:color w:val="1E293B"/>
          <w:sz w:val="22"/>
        </w:rPr>
        <w:t>[@handle — #hashtag]</w:t>
      </w:r>
    </w:p>
    <w:p>
      <w:pPr>
        <w:spacing w:before="240" w:after="40"/>
      </w:pPr>
      <w:r>
        <w:rPr>
          <w:i/>
          <w:color w:val="64748B"/>
          <w:sz w:val="18"/>
        </w:rPr>
        <w:t>Free save the date template from gettemplated.com — no signup needed.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