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</w:pPr>
      <w:r>
        <w:rPr>
          <w:b/>
          <w:sz w:val="32"/>
        </w:rPr>
        <w:t>Free Safety Plan Template</w:t>
      </w:r>
    </w:p>
    <w:p>
      <w:pPr>
        <w:spacing w:after="120"/>
      </w:pPr>
      <w:r>
        <w:rPr>
          <w:b/>
          <w:sz w:val="22"/>
        </w:rPr>
        <w:t>PERSONAL MENTAL HEALTH SAFETY PLAN</w:t>
      </w:r>
    </w:p>
    <w:p/>
    <w:p>
      <w:pPr>
        <w:spacing w:after="120"/>
      </w:pPr>
      <w:r>
        <w:rPr>
          <w:b/>
          <w:sz w:val="22"/>
        </w:rPr>
        <w:t>Name:</w:t>
      </w:r>
      <w:r>
        <w:rPr>
          <w:b w:val="0"/>
          <w:sz w:val="22"/>
        </w:rPr>
        <w:t xml:space="preserve"> [YOUR NAME]   </w:t>
      </w:r>
      <w:r>
        <w:rPr>
          <w:b/>
          <w:sz w:val="22"/>
        </w:rPr>
        <w:t>Date created:</w:t>
      </w:r>
      <w:r>
        <w:rPr>
          <w:b w:val="0"/>
          <w:sz w:val="22"/>
        </w:rPr>
        <w:t xml:space="preserve"> [DATE]   </w:t>
      </w:r>
      <w:r>
        <w:rPr>
          <w:b/>
          <w:sz w:val="22"/>
        </w:rPr>
        <w:t>Reviewed with:</w:t>
      </w:r>
      <w:r>
        <w:rPr>
          <w:b w:val="0"/>
          <w:sz w:val="22"/>
        </w:rPr>
        <w:t xml:space="preserve"> [THERAPIST / COUNSELOR / TRUSTED PERSON]</w:t>
      </w:r>
    </w:p>
    <w:p/>
    <w:p>
      <w:pPr>
        <w:spacing w:after="120"/>
      </w:pPr>
      <w:r>
        <w:rPr>
          <w:b/>
          <w:sz w:val="22"/>
        </w:rPr>
        <w:t>STEP 1: WARNING SIGNS</w:t>
      </w:r>
    </w:p>
    <w:p>
      <w:pPr>
        <w:spacing w:after="120"/>
      </w:pPr>
      <w:r>
        <w:rPr>
          <w:b w:val="0"/>
          <w:sz w:val="22"/>
        </w:rPr>
        <w:t>Signs that a crisis may be building (thoughts, feelings, behaviors, situations):</w:t>
      </w:r>
    </w:p>
    <w:p>
      <w:pPr>
        <w:spacing w:after="120"/>
      </w:pPr>
      <w:r>
        <w:rPr>
          <w:b w:val="0"/>
          <w:sz w:val="22"/>
        </w:rPr>
        <w:t>1. [e.g., Withdrawing from friends and family]</w:t>
      </w:r>
    </w:p>
    <w:p>
      <w:pPr>
        <w:spacing w:after="120"/>
      </w:pPr>
      <w:r>
        <w:rPr>
          <w:b w:val="0"/>
          <w:sz w:val="22"/>
        </w:rPr>
        <w:t>2. [e.g., Difficulty sleeping for more than two nights in a row]</w:t>
      </w:r>
    </w:p>
    <w:p>
      <w:pPr>
        <w:spacing w:after="120"/>
      </w:pPr>
      <w:r>
        <w:rPr>
          <w:b w:val="0"/>
          <w:sz w:val="22"/>
        </w:rPr>
        <w:t>3. [e.g., Feeling like I am a burden to people around me]</w:t>
      </w:r>
    </w:p>
    <w:p/>
    <w:p>
      <w:pPr>
        <w:spacing w:after="120"/>
      </w:pPr>
      <w:r>
        <w:rPr>
          <w:b/>
          <w:sz w:val="22"/>
        </w:rPr>
        <w:t>STEP 2: INTERNAL COPING STRATEGIES</w:t>
      </w:r>
    </w:p>
    <w:p>
      <w:pPr>
        <w:spacing w:after="120"/>
      </w:pPr>
      <w:r>
        <w:rPr>
          <w:b w:val="0"/>
          <w:sz w:val="22"/>
        </w:rPr>
        <w:t>Things I can do on my own to distract or calm myself:</w:t>
      </w:r>
    </w:p>
    <w:p>
      <w:pPr>
        <w:spacing w:after="120"/>
      </w:pPr>
      <w:r>
        <w:rPr>
          <w:b w:val="0"/>
          <w:sz w:val="22"/>
        </w:rPr>
        <w:t>1. [e.g., Go for a walk outside]</w:t>
      </w:r>
    </w:p>
    <w:p>
      <w:pPr>
        <w:spacing w:after="120"/>
      </w:pPr>
      <w:r>
        <w:rPr>
          <w:b w:val="0"/>
          <w:sz w:val="22"/>
        </w:rPr>
        <w:t>2. [e.g., Listen to a specific playlist]</w:t>
      </w:r>
    </w:p>
    <w:p>
      <w:pPr>
        <w:spacing w:after="120"/>
      </w:pPr>
      <w:r>
        <w:rPr>
          <w:b w:val="0"/>
          <w:sz w:val="22"/>
        </w:rPr>
        <w:t>3. [e.g., Write in my journal for 10 minutes]</w:t>
      </w:r>
    </w:p>
    <w:p/>
    <w:p>
      <w:pPr>
        <w:spacing w:after="120"/>
      </w:pPr>
      <w:r>
        <w:rPr>
          <w:b/>
          <w:sz w:val="22"/>
        </w:rPr>
        <w:t>STEP 3: PEOPLE AND PLACES THAT PROVIDE DISTRACTION</w:t>
      </w:r>
    </w:p>
    <w:p>
      <w:pPr>
        <w:spacing w:after="120"/>
      </w:pPr>
      <w:r>
        <w:rPr>
          <w:b w:val="0"/>
          <w:sz w:val="22"/>
        </w:rPr>
        <w:t>People I can contact for social support (not necessarily to talk about the crisis):</w:t>
      </w:r>
    </w:p>
    <w:p>
      <w:pPr>
        <w:spacing w:after="120"/>
      </w:pPr>
      <w:r>
        <w:rPr>
          <w:b w:val="0"/>
          <w:sz w:val="22"/>
        </w:rPr>
        <w:t>Name: [NAME]   Phone: [NUMBER]</w:t>
      </w:r>
    </w:p>
    <w:p>
      <w:pPr>
        <w:spacing w:after="120"/>
      </w:pPr>
      <w:r>
        <w:rPr>
          <w:b w:val="0"/>
          <w:sz w:val="22"/>
        </w:rPr>
        <w:t>Name: [NAME]   Phone: [NUMBER]</w:t>
      </w:r>
    </w:p>
    <w:p>
      <w:pPr>
        <w:spacing w:after="120"/>
      </w:pPr>
      <w:r>
        <w:rPr>
          <w:b w:val="0"/>
          <w:sz w:val="22"/>
        </w:rPr>
        <w:t>Places where I feel safe and can be around others: [e.g., local library, coffee shop, neighbor's house]</w:t>
      </w:r>
    </w:p>
    <w:p/>
    <w:p>
      <w:pPr>
        <w:spacing w:after="120"/>
      </w:pPr>
      <w:r>
        <w:rPr>
          <w:b/>
          <w:sz w:val="22"/>
        </w:rPr>
        <w:t>STEP 4: PEOPLE I CAN ASK FOR HELP</w:t>
      </w:r>
    </w:p>
    <w:p>
      <w:pPr>
        <w:spacing w:after="120"/>
      </w:pPr>
      <w:r>
        <w:rPr>
          <w:b w:val="0"/>
          <w:sz w:val="22"/>
        </w:rPr>
        <w:t>People I trust enough to tell when I am struggling:</w:t>
      </w:r>
    </w:p>
    <w:p>
      <w:pPr>
        <w:spacing w:after="120"/>
      </w:pPr>
      <w:r>
        <w:rPr>
          <w:b w:val="0"/>
          <w:sz w:val="22"/>
        </w:rPr>
        <w:t>Name: [NAME]   Phone: [NUMBER]   Relationship: [e.g., Sister]</w:t>
      </w:r>
    </w:p>
    <w:p>
      <w:pPr>
        <w:spacing w:after="120"/>
      </w:pPr>
      <w:r>
        <w:rPr>
          <w:b w:val="0"/>
          <w:sz w:val="22"/>
        </w:rPr>
        <w:t>Name: [NAME]   Phone: [NUMBER]   Relationship: [e.g., Close friend]</w:t>
      </w:r>
    </w:p>
    <w:p/>
    <w:p>
      <w:pPr>
        <w:spacing w:after="120"/>
      </w:pPr>
      <w:r>
        <w:rPr>
          <w:b/>
          <w:sz w:val="22"/>
        </w:rPr>
        <w:t>STEP 5: PROFESSIONAL RESOURCES</w:t>
      </w:r>
    </w:p>
    <w:p>
      <w:pPr>
        <w:spacing w:after="120"/>
      </w:pPr>
      <w:r>
        <w:rPr>
          <w:b w:val="0"/>
          <w:sz w:val="22"/>
        </w:rPr>
        <w:t>Therapist / Counselor: [NAME]   Phone: [NUMBER]</w:t>
      </w:r>
    </w:p>
    <w:p>
      <w:pPr>
        <w:spacing w:after="120"/>
      </w:pPr>
      <w:r>
        <w:rPr>
          <w:b w:val="0"/>
          <w:sz w:val="22"/>
        </w:rPr>
        <w:t>Psychiatrist / Doctor: [NAME]   Phone: [NUMBER]</w:t>
      </w:r>
    </w:p>
    <w:p>
      <w:pPr>
        <w:spacing w:after="120"/>
      </w:pPr>
      <w:r>
        <w:rPr>
          <w:b w:val="0"/>
          <w:sz w:val="22"/>
        </w:rPr>
        <w:t>Crisis line: 988 Suicide &amp; Crisis Lifeline (call or text 988)</w:t>
      </w:r>
    </w:p>
    <w:p>
      <w:pPr>
        <w:spacing w:after="120"/>
      </w:pPr>
      <w:r>
        <w:rPr>
          <w:b w:val="0"/>
          <w:sz w:val="22"/>
        </w:rPr>
        <w:t>Crisis text line: Text HOME to 741741</w:t>
      </w:r>
    </w:p>
    <w:p>
      <w:pPr>
        <w:spacing w:after="120"/>
      </w:pPr>
      <w:r>
        <w:rPr>
          <w:b w:val="0"/>
          <w:sz w:val="22"/>
        </w:rPr>
        <w:t>Emergency: 911 or nearest emergency room</w:t>
      </w:r>
    </w:p>
    <w:p/>
    <w:p>
      <w:pPr>
        <w:spacing w:after="120"/>
      </w:pPr>
      <w:r>
        <w:rPr>
          <w:b/>
          <w:sz w:val="22"/>
        </w:rPr>
        <w:t>STEP 6: MAKING THE ENVIRONMENT SAFE</w:t>
      </w:r>
    </w:p>
    <w:p>
      <w:pPr>
        <w:spacing w:after="120"/>
      </w:pPr>
      <w:r>
        <w:rPr>
          <w:b w:val="0"/>
          <w:sz w:val="22"/>
        </w:rPr>
        <w:t>Things I can do to make my surroundings safer during a crisis:</w:t>
      </w:r>
    </w:p>
    <w:p>
      <w:pPr>
        <w:spacing w:after="120"/>
      </w:pPr>
      <w:r>
        <w:rPr>
          <w:b w:val="0"/>
          <w:sz w:val="22"/>
        </w:rPr>
        <w:t>1. [e.g., Ask a trusted person to hold my medications]</w:t>
      </w:r>
    </w:p>
    <w:p>
      <w:pPr>
        <w:spacing w:after="120"/>
      </w:pPr>
      <w:r>
        <w:rPr>
          <w:b w:val="0"/>
          <w:sz w:val="22"/>
        </w:rPr>
        <w:t>2. [e.g., Remove or secure [SPECIFIC ITEM] from my home]</w:t>
      </w:r>
    </w:p>
    <w:p>
      <w:pPr>
        <w:spacing w:after="120"/>
      </w:pPr>
      <w:r>
        <w:rPr>
          <w:b w:val="0"/>
          <w:sz w:val="22"/>
        </w:rPr>
        <w:t>3. [e.g., Stay at [PERSON]'s house until I feel stable]</w:t>
      </w:r>
    </w:p>
    <w:p/>
    <w:p>
      <w:pPr>
        <w:spacing w:after="120"/>
      </w:pPr>
      <w:r>
        <w:rPr>
          <w:b/>
          <w:sz w:val="22"/>
        </w:rPr>
        <w:t>Reasons for living / Things worth staying for:</w:t>
      </w:r>
    </w:p>
    <w:p>
      <w:pPr>
        <w:spacing w:after="120"/>
      </w:pPr>
      <w:r>
        <w:rPr>
          <w:b w:val="0"/>
          <w:sz w:val="22"/>
        </w:rPr>
        <w:t>[Write at least 2 to 3 personal reasons here (people, goals, pets, experiences)]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