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Resignation Letter Template</w:t>
      </w:r>
    </w:p>
    <w:p>
      <w:pPr>
        <w:spacing w:after="120"/>
      </w:pPr>
      <w:r>
        <w:rPr>
          <w:b w:val="0"/>
          <w:sz w:val="22"/>
        </w:rPr>
        <w:t>[YOUR NAME]</w:t>
      </w:r>
    </w:p>
    <w:p>
      <w:pPr>
        <w:spacing w:after="120"/>
      </w:pPr>
      <w:r>
        <w:rPr>
          <w:b w:val="0"/>
          <w:sz w:val="22"/>
        </w:rPr>
        <w:t>[YOUR ADDRESS]</w:t>
      </w:r>
    </w:p>
    <w:p>
      <w:pPr>
        <w:spacing w:after="120"/>
      </w:pPr>
      <w:r>
        <w:rPr>
          <w:b w:val="0"/>
          <w:sz w:val="22"/>
        </w:rPr>
        <w:t>[CITY, STATE, ZIP]</w:t>
      </w:r>
    </w:p>
    <w:p>
      <w:pPr>
        <w:spacing w:after="120"/>
      </w:pPr>
      <w:r>
        <w:rPr>
          <w:b w:val="0"/>
          <w:sz w:val="22"/>
        </w:rPr>
        <w:t>[DATE]</w:t>
      </w:r>
    </w:p>
    <w:p>
      <w:pPr>
        <w:spacing w:after="120"/>
      </w:pPr>
      <w:r>
        <w:rPr>
          <w:b w:val="0"/>
          <w:sz w:val="22"/>
        </w:rPr>
        <w:t>[MANAGER NAME]</w:t>
      </w:r>
    </w:p>
    <w:p>
      <w:pPr>
        <w:spacing w:after="120"/>
      </w:pPr>
      <w:r>
        <w:rPr>
          <w:b w:val="0"/>
          <w:sz w:val="22"/>
        </w:rPr>
        <w:t>[MANAGER TITLE]</w:t>
      </w:r>
    </w:p>
    <w:p>
      <w:pPr>
        <w:spacing w:after="120"/>
      </w:pPr>
      <w:r>
        <w:rPr>
          <w:b w:val="0"/>
          <w:sz w:val="22"/>
        </w:rPr>
        <w:t>[COMPANY NAME]</w:t>
      </w:r>
    </w:p>
    <w:p>
      <w:pPr>
        <w:spacing w:after="120"/>
      </w:pPr>
      <w:r>
        <w:rPr>
          <w:b w:val="0"/>
          <w:sz w:val="22"/>
        </w:rPr>
        <w:t>[COMPANY ADDRESS]</w:t>
      </w:r>
    </w:p>
    <w:p>
      <w:pPr>
        <w:spacing w:after="120"/>
      </w:pPr>
      <w:r>
        <w:rPr>
          <w:b w:val="0"/>
          <w:sz w:val="22"/>
        </w:rPr>
        <w:t>Dear [MANAGER NAME],</w:t>
      </w:r>
    </w:p>
    <w:p>
      <w:pPr>
        <w:spacing w:after="120"/>
      </w:pPr>
      <w:r>
        <w:rPr>
          <w:b w:val="0"/>
          <w:sz w:val="22"/>
        </w:rPr>
        <w:t>I am writing to formally notify you of my resignation from my position as [YOUR JOB TITLE] at [COMPANY NAME], effective [LAST DAY OF WORK, typically two weeks from today's date].</w:t>
      </w:r>
    </w:p>
    <w:p>
      <w:pPr>
        <w:spacing w:after="120"/>
      </w:pPr>
      <w:r>
        <w:rPr>
          <w:b w:val="0"/>
          <w:sz w:val="22"/>
        </w:rPr>
        <w:t>This was not an easy decision. I have genuinely valued my time here and the opportunities I have had to [mention one specific contribution or experience, e.g., lead the product launch team / grow within the marketing department]. I am grateful for the support and mentorship you and the team have provided.</w:t>
      </w:r>
    </w:p>
    <w:p>
      <w:pPr>
        <w:spacing w:after="120"/>
      </w:pPr>
      <w:r>
        <w:rPr>
          <w:b w:val="0"/>
          <w:sz w:val="22"/>
        </w:rPr>
        <w:t>During my remaining time, I am committed to ensuring a smooth transition. I am happy to assist with training a replacement, documenting my current projects, and wrapping up any outstanding work. Please let me know how I can best support the team before my departure.</w:t>
      </w:r>
    </w:p>
    <w:p>
      <w:pPr>
        <w:spacing w:after="120"/>
      </w:pPr>
      <w:r>
        <w:rPr>
          <w:b w:val="0"/>
          <w:sz w:val="22"/>
        </w:rPr>
        <w:t>Thank you for the experience and opportunity to be part of [COMPANY NAME].</w:t>
      </w:r>
    </w:p>
    <w:p>
      <w:pPr>
        <w:spacing w:after="120"/>
      </w:pPr>
      <w:r>
        <w:rPr>
          <w:b w:val="0"/>
          <w:sz w:val="22"/>
        </w:rPr>
        <w:t>Sincerely,</w:t>
      </w:r>
    </w:p>
    <w:p>
      <w:pPr>
        <w:spacing w:after="120"/>
      </w:pPr>
      <w:r>
        <w:rPr>
          <w:b w:val="0"/>
          <w:sz w:val="22"/>
        </w:rPr>
        <w:t>[YOUR FULL NAME]</w:t>
      </w:r>
    </w:p>
    <w:p>
      <w:pPr>
        <w:spacing w:after="120"/>
      </w:pPr>
      <w:r>
        <w:rPr>
          <w:b w:val="0"/>
          <w:sz w:val="22"/>
        </w:rPr>
        <w:t>[YOUR PHONE NUMBER]</w:t>
      </w:r>
    </w:p>
    <w:p>
      <w:pPr>
        <w:spacing w:after="120"/>
      </w:pPr>
      <w:r>
        <w:rPr>
          <w:b w:val="0"/>
          <w:sz w:val="22"/>
        </w:rPr>
        <w:t>[YOUR EMAIL ADDRESS]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