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</w:pPr>
      <w:r>
        <w:rPr>
          <w:sz w:val="22"/>
        </w:rPr>
        <w:t>[Your Full Name]</w:t>
      </w:r>
    </w:p>
    <w:p>
      <w:pPr>
        <w:spacing w:after="0"/>
      </w:pPr>
      <w:r>
        <w:rPr>
          <w:sz w:val="22"/>
        </w:rPr>
        <w:t>[Your Job Title]</w:t>
      </w:r>
    </w:p>
    <w:p>
      <w:pPr>
        <w:spacing w:after="0"/>
      </w:pPr>
      <w:r>
        <w:rPr>
          <w:sz w:val="22"/>
        </w:rPr>
        <w:t>[Your Address]</w:t>
      </w:r>
    </w:p>
    <w:p>
      <w:pPr>
        <w:spacing w:after="0"/>
      </w:pPr>
      <w:r>
        <w:rPr>
          <w:sz w:val="22"/>
        </w:rPr>
        <w:t>[City, State ZIP]</w:t>
      </w:r>
    </w:p>
    <w:p>
      <w:pPr>
        <w:spacing w:after="0"/>
      </w:pPr>
      <w:r>
        <w:rPr>
          <w:sz w:val="22"/>
        </w:rPr>
        <w:t>[your.email@email.com]</w:t>
      </w:r>
    </w:p>
    <w:p>
      <w:pPr>
        <w:spacing w:after="80"/>
      </w:pPr>
    </w:p>
    <w:p>
      <w:pPr>
        <w:spacing w:after="200"/>
      </w:pPr>
      <w:r>
        <w:rPr>
          <w:sz w:val="22"/>
        </w:rPr>
        <w:t>[Date]</w:t>
      </w:r>
    </w:p>
    <w:p>
      <w:pPr>
        <w:spacing w:after="0"/>
      </w:pPr>
      <w:r>
        <w:rPr>
          <w:sz w:val="22"/>
        </w:rPr>
        <w:t>[Manager's Full Name]</w:t>
      </w:r>
    </w:p>
    <w:p>
      <w:pPr>
        <w:spacing w:after="0"/>
      </w:pPr>
      <w:r>
        <w:rPr>
          <w:sz w:val="22"/>
        </w:rPr>
        <w:t>[Manager's Title]</w:t>
      </w:r>
    </w:p>
    <w:p>
      <w:pPr>
        <w:spacing w:after="0"/>
      </w:pPr>
      <w:r>
        <w:rPr>
          <w:sz w:val="22"/>
        </w:rPr>
        <w:t>[Company Name]</w:t>
      </w:r>
    </w:p>
    <w:p>
      <w:pPr>
        <w:spacing w:after="0"/>
      </w:pPr>
      <w:r>
        <w:rPr>
          <w:sz w:val="22"/>
        </w:rPr>
        <w:t>[Company Address]</w:t>
      </w:r>
    </w:p>
    <w:p>
      <w:pPr>
        <w:spacing w:after="120"/>
      </w:pPr>
    </w:p>
    <w:p>
      <w:pPr>
        <w:spacing w:after="200"/>
      </w:pPr>
      <w:r>
        <w:rPr>
          <w:b/>
          <w:sz w:val="22"/>
        </w:rPr>
        <w:t>Re: Formal Notice of Resignation -- [Your Job Title]</w:t>
      </w:r>
    </w:p>
    <w:p>
      <w:pPr>
        <w:spacing w:after="160"/>
      </w:pPr>
      <w:r>
        <w:rPr>
          <w:sz w:val="22"/>
        </w:rPr>
        <w:t>Dear [Manager's Name],</w:t>
      </w:r>
    </w:p>
    <w:p>
      <w:pPr>
        <w:spacing w:after="160"/>
      </w:pPr>
      <w:r>
        <w:rPr>
          <w:i w:val="0"/>
          <w:color w:val="1E293B"/>
          <w:sz w:val="22"/>
        </w:rPr>
        <w:t>I am writing to formally notify you of my resignation from the position of [Your Job Title] at [Company Name], effective [Last Day of Work -- two weeks from today's date]. After careful reflection, I have decided to pursue a new direction in my career.</w:t>
      </w:r>
    </w:p>
    <w:p>
      <w:pPr>
        <w:spacing w:after="160"/>
      </w:pPr>
      <w:r>
        <w:rPr>
          <w:i w:val="0"/>
          <w:color w:val="1E293B"/>
          <w:sz w:val="22"/>
        </w:rPr>
        <w:t>Working here over the past [X years/months] has been genuinely rewarding. I am proud of what we achieved together -- particularly [mention a specific project or accomplishment] -- and I am grateful for the opportunities, mentorship, and support I have received throughout my time here.</w:t>
      </w:r>
    </w:p>
    <w:p>
      <w:pPr>
        <w:spacing w:after="160"/>
      </w:pPr>
      <w:r>
        <w:rPr>
          <w:i w:val="0"/>
          <w:color w:val="1E293B"/>
          <w:sz w:val="22"/>
        </w:rPr>
        <w:t>To ensure a seamless transition, I am committed to completing all outstanding work and thoroughly documenting my responsibilities before my departure. I am also happy to assist with training a colleague or introducing my replacement to key contacts.</w:t>
      </w:r>
    </w:p>
    <w:p>
      <w:pPr>
        <w:spacing w:after="160"/>
      </w:pPr>
      <w:r>
        <w:rPr>
          <w:i w:val="0"/>
          <w:color w:val="1E293B"/>
          <w:sz w:val="22"/>
        </w:rPr>
        <w:t>Please let me know how I can best support the team in the coming weeks. I wish you and everyone at [Company Name] continued success.</w:t>
      </w:r>
    </w:p>
    <w:p/>
    <w:p>
      <w:pPr>
        <w:spacing w:after="720"/>
      </w:pPr>
      <w:r>
        <w:rPr>
          <w:sz w:val="22"/>
        </w:rPr>
        <w:t>Sincerely,</w:t>
      </w:r>
    </w:p>
    <w:p>
      <w:pPr>
        <w:spacing w:after="0"/>
      </w:pPr>
      <w:r>
        <w:rPr>
          <w:b/>
          <w:sz w:val="22"/>
        </w:rPr>
        <w:t>[Your Full Name]</w:t>
      </w:r>
    </w:p>
    <w:p>
      <w:pPr>
        <w:spacing w:after="0"/>
      </w:pPr>
      <w:r>
        <w:rPr>
          <w:sz w:val="20"/>
        </w:rPr>
        <w:t>[Your Job Title]</w:t>
      </w:r>
    </w:p>
    <w:sectPr w:rsidR="00FC693F" w:rsidRPr="0006063C" w:rsidSect="00034616">
      <w:pgSz w:w="12240" w:h="15840"/>
      <w:pgMar w:top="1440" w:right="1656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