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Job Title]</w:t>
      </w:r>
    </w:p>
    <w:p>
      <w:pPr>
        <w:spacing w:after="0"/>
      </w:pPr>
      <w:r>
        <w:rPr>
          <w:sz w:val="22"/>
        </w:rPr>
        <w:t>[Your Address]</w:t>
      </w:r>
    </w:p>
    <w:p>
      <w:pPr>
        <w:spacing w:after="0"/>
      </w:pPr>
      <w:r>
        <w:rPr>
          <w:sz w:val="22"/>
        </w:rPr>
        <w:t>[Date]</w:t>
      </w:r>
    </w:p>
    <w:p>
      <w:pPr>
        <w:spacing w:after="200"/>
      </w:pPr>
    </w:p>
    <w:p>
      <w:pPr>
        <w:spacing w:after="0"/>
      </w:pPr>
      <w:r>
        <w:rPr>
          <w:sz w:val="22"/>
        </w:rPr>
        <w:t>[Manager's Full Name]</w:t>
      </w:r>
    </w:p>
    <w:p>
      <w:pPr>
        <w:spacing w:after="0"/>
      </w:pPr>
      <w:r>
        <w:rPr>
          <w:sz w:val="22"/>
        </w:rPr>
        <w:t>[Manager's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120"/>
      </w:pPr>
    </w:p>
    <w:p>
      <w:pPr>
        <w:spacing w:before="80" w:after="120"/>
        <w:jc w:val="left"/>
      </w:pPr>
      <w:r>
        <w:rPr>
          <w:b/>
          <w:color w:val="1E40AF"/>
          <w:sz w:val="26"/>
        </w:rPr>
        <w:t>Notice of Retirement</w:t>
      </w:r>
    </w:p>
    <w:p>
      <w:pPr>
        <w:spacing w:after="160"/>
      </w:pPr>
      <w:r>
        <w:rPr>
          <w:sz w:val="22"/>
        </w:rPr>
        <w:t>Dear [Manager's Name],</w:t>
      </w:r>
    </w:p>
    <w:p>
      <w:pPr>
        <w:spacing w:after="160"/>
      </w:pPr>
      <w:r>
        <w:rPr>
          <w:i w:val="0"/>
          <w:color w:val="1E293B"/>
          <w:sz w:val="22"/>
        </w:rPr>
        <w:t>After [X] fulfilling years with [Company Name], I am writing to formally announce my retirement from my position as [Your Job Title]. My last day of work will be [Last Day of Work -- please allow at least four weeks' notice if possible].</w:t>
      </w:r>
    </w:p>
    <w:p>
      <w:pPr>
        <w:spacing w:after="160"/>
      </w:pPr>
      <w:r>
        <w:rPr>
          <w:i w:val="0"/>
          <w:color w:val="1E293B"/>
          <w:sz w:val="22"/>
        </w:rPr>
        <w:t>It has been a profound privilege to be part of this organisation. I am proud of what we have accomplished together -- from [mention a key project or milestone] to [another achievement] -- and I carry with me a deep sense of gratitude for every colleague who made each day meaningful.</w:t>
      </w:r>
    </w:p>
    <w:p>
      <w:pPr>
        <w:spacing w:after="160"/>
      </w:pPr>
      <w:r>
        <w:rPr>
          <w:i w:val="0"/>
          <w:color w:val="1E293B"/>
          <w:sz w:val="22"/>
        </w:rPr>
        <w:t>Over the coming weeks, I am committed to making this transition as smooth as possible. I will document all processes, complete outstanding work, and introduce whoever takes on my responsibilities to the key contacts and systems they will need.</w:t>
      </w:r>
    </w:p>
    <w:p>
      <w:pPr>
        <w:spacing w:after="160"/>
      </w:pPr>
      <w:r>
        <w:rPr>
          <w:i w:val="0"/>
          <w:color w:val="1E293B"/>
          <w:sz w:val="22"/>
        </w:rPr>
        <w:t>I am also available for consultation after my retirement, should the team need guidance on specific matters. Thank you for the years of trust, support, and opportunity. It has been my honour.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Job Title]</w:t>
      </w:r>
    </w:p>
    <w:sectPr w:rsidR="00FC693F" w:rsidRPr="0006063C" w:rsidSect="00034616">
      <w:pgSz w:w="12240" w:h="15840"/>
      <w:pgMar w:top="1584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