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sz w:val="22"/>
        </w:rPr>
        <w:t>[Your Full Name]</w:t>
      </w:r>
    </w:p>
    <w:p>
      <w:pPr>
        <w:spacing w:after="0"/>
      </w:pPr>
      <w:r>
        <w:rPr>
          <w:sz w:val="22"/>
        </w:rPr>
        <w:t>[Your Job Title]</w:t>
      </w:r>
    </w:p>
    <w:p>
      <w:pPr>
        <w:spacing w:after="0"/>
      </w:pPr>
      <w:r>
        <w:rPr>
          <w:sz w:val="22"/>
        </w:rPr>
        <w:t>[your.email@email.com]</w:t>
      </w:r>
    </w:p>
    <w:p>
      <w:pPr>
        <w:spacing w:after="0"/>
      </w:pPr>
      <w:r>
        <w:rPr>
          <w:sz w:val="22"/>
        </w:rPr>
        <w:t>[Phone Number]</w:t>
      </w:r>
    </w:p>
    <w:p>
      <w:pPr>
        <w:spacing w:after="80"/>
      </w:pPr>
    </w:p>
    <w:p>
      <w:pPr>
        <w:spacing w:after="200"/>
      </w:pPr>
      <w:r>
        <w:rPr>
          <w:sz w:val="22"/>
        </w:rPr>
        <w:t>[Date]</w:t>
      </w:r>
    </w:p>
    <w:p>
      <w:pPr>
        <w:spacing w:after="0"/>
      </w:pPr>
      <w:r>
        <w:rPr>
          <w:sz w:val="22"/>
        </w:rPr>
        <w:t>[Manager's Full Name]</w:t>
      </w:r>
    </w:p>
    <w:p>
      <w:pPr>
        <w:spacing w:after="0"/>
      </w:pPr>
      <w:r>
        <w:rPr>
          <w:sz w:val="22"/>
        </w:rPr>
        <w:t>[Manager's Title]</w:t>
      </w:r>
    </w:p>
    <w:p>
      <w:pPr>
        <w:spacing w:after="0"/>
      </w:pPr>
      <w:r>
        <w:rPr>
          <w:sz w:val="22"/>
        </w:rPr>
        <w:t>[Company Name]</w:t>
      </w:r>
    </w:p>
    <w:p>
      <w:pPr>
        <w:spacing w:after="120"/>
      </w:pPr>
    </w:p>
    <w:p>
      <w:pPr>
        <w:spacing w:after="200"/>
      </w:pPr>
      <w:r>
        <w:rPr>
          <w:b/>
          <w:sz w:val="22"/>
        </w:rPr>
        <w:t>Re: Immediate Resignation -- Effective [Today's Date]</w:t>
      </w:r>
    </w:p>
    <w:p>
      <w:pPr>
        <w:spacing w:after="160"/>
      </w:pPr>
      <w:r>
        <w:rPr>
          <w:sz w:val="22"/>
        </w:rPr>
        <w:t>Dear [Manager's Name],</w:t>
      </w:r>
    </w:p>
    <w:p>
      <w:pPr>
        <w:spacing w:after="160"/>
      </w:pPr>
      <w:r>
        <w:rPr>
          <w:i w:val="0"/>
          <w:color w:val="1E293B"/>
          <w:sz w:val="22"/>
        </w:rPr>
        <w:t>I am writing to inform you that I must resign from my position as [Your Job Title] at [Company Name], effective immediately on [Today's Date].</w:t>
      </w:r>
    </w:p>
    <w:p>
      <w:pPr>
        <w:spacing w:after="160"/>
      </w:pPr>
      <w:r>
        <w:rPr>
          <w:i w:val="0"/>
          <w:color w:val="1E293B"/>
          <w:sz w:val="22"/>
        </w:rPr>
        <w:t>I understand this does not provide the standard notice period, and I sincerely apologise for any inconvenience this may cause. Due to [personal circumstances / a family emergency / health reasons / an urgent career opportunity], I am unable to continue in my role.</w:t>
      </w:r>
    </w:p>
    <w:p>
      <w:pPr>
        <w:spacing w:after="160"/>
      </w:pPr>
      <w:r>
        <w:rPr>
          <w:i w:val="0"/>
          <w:color w:val="1E293B"/>
          <w:sz w:val="22"/>
        </w:rPr>
        <w:t>I am happy to be available by phone or email to answer questions and assist with the handover process remotely over the next few days. Please let me know which files, passwords, or information would be most useful to transfer before my access is closed.</w:t>
      </w:r>
    </w:p>
    <w:p>
      <w:pPr>
        <w:spacing w:after="160"/>
      </w:pPr>
      <w:r>
        <w:rPr>
          <w:i w:val="0"/>
          <w:color w:val="1E293B"/>
          <w:sz w:val="22"/>
        </w:rPr>
        <w:t>I am grateful for the experience I gained during my time here and hope to remain on positive terms going forward.</w:t>
      </w:r>
    </w:p>
    <w:p/>
    <w:p>
      <w:pPr>
        <w:spacing w:after="720"/>
      </w:pPr>
      <w:r>
        <w:rPr>
          <w:sz w:val="22"/>
        </w:rPr>
        <w:t>Sincerely,</w:t>
      </w:r>
    </w:p>
    <w:p>
      <w:pPr>
        <w:spacing w:after="0"/>
      </w:pPr>
      <w:r>
        <w:rPr>
          <w:b/>
          <w:sz w:val="22"/>
        </w:rPr>
        <w:t>[Your Full Name]</w:t>
      </w:r>
    </w:p>
    <w:p>
      <w:pPr>
        <w:spacing w:after="0"/>
      </w:pPr>
      <w:r>
        <w:rPr>
          <w:sz w:val="20"/>
        </w:rPr>
        <w:t>[Your Job Title]</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