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[Your Job Title]</w:t>
      </w:r>
    </w:p>
    <w:p>
      <w:pPr>
        <w:spacing w:after="0"/>
      </w:pPr>
      <w:r>
        <w:rPr>
          <w:sz w:val="22"/>
        </w:rPr>
        <w:t>[your.email@email.com]</w:t>
      </w: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[Manager's Full Name]</w:t>
      </w:r>
    </w:p>
    <w:p>
      <w:pPr>
        <w:spacing w:after="0"/>
      </w:pPr>
      <w:r>
        <w:rPr>
          <w:sz w:val="22"/>
        </w:rPr>
        <w:t>[Manager's Title]</w:t>
      </w:r>
    </w:p>
    <w:p>
      <w:pPr>
        <w:spacing w:after="0"/>
      </w:pPr>
      <w:r>
        <w:rPr>
          <w:sz w:val="22"/>
        </w:rPr>
        <w:t>[Company Name]</w:t>
      </w:r>
    </w:p>
    <w:p>
      <w:pPr>
        <w:spacing w:after="120"/>
      </w:pPr>
    </w:p>
    <w:p>
      <w:pPr>
        <w:spacing w:after="200"/>
      </w:pPr>
      <w:r>
        <w:rPr>
          <w:b/>
          <w:sz w:val="22"/>
        </w:rPr>
        <w:t>Re: Resignation -- [Your Job Title]</w:t>
      </w:r>
    </w:p>
    <w:p>
      <w:pPr>
        <w:spacing w:after="160"/>
      </w:pPr>
      <w:r>
        <w:rPr>
          <w:sz w:val="22"/>
        </w:rPr>
        <w:t>Dear [Manager's Name],</w:t>
      </w:r>
    </w:p>
    <w:p>
      <w:pPr>
        <w:spacing w:after="160"/>
      </w:pPr>
      <w:r>
        <w:rPr>
          <w:i w:val="0"/>
          <w:color w:val="1E293B"/>
          <w:sz w:val="22"/>
        </w:rPr>
        <w:t>I am writing to tender my resignation from [Company Name] as [Your Job Title], with my last day of work being [Last Working Day -- typically two weeks from today]. I have accepted a new position that aligns with my long-term career goals, and after careful consideration, I have decided to pursue this opportunity.</w:t>
      </w:r>
    </w:p>
    <w:p>
      <w:pPr>
        <w:spacing w:after="160"/>
      </w:pPr>
      <w:r>
        <w:rPr>
          <w:i w:val="0"/>
          <w:color w:val="1E293B"/>
          <w:sz w:val="22"/>
        </w:rPr>
        <w:t>I want to be clear that this decision is in no way a reflection of my experience here. Working with this team over the past [X years/months] has been genuinely formative. I am proud of [a project or achievement you contributed to] and carry that experience with me.</w:t>
      </w:r>
    </w:p>
    <w:p>
      <w:pPr>
        <w:spacing w:after="160"/>
      </w:pPr>
      <w:r>
        <w:rPr>
          <w:i w:val="0"/>
          <w:color w:val="1E293B"/>
          <w:sz w:val="22"/>
        </w:rPr>
        <w:t>I will do everything I can to ensure a seamless transition. I am prepared to hand over all active projects, document processes in detail, and assist with hiring or training my successor if that would be helpful.</w:t>
      </w:r>
    </w:p>
    <w:p>
      <w:pPr>
        <w:spacing w:after="160"/>
      </w:pPr>
      <w:r>
        <w:rPr>
          <w:i w:val="0"/>
          <w:color w:val="1E293B"/>
          <w:sz w:val="22"/>
        </w:rPr>
        <w:t>I value the relationships I have built here and hope to stay in touch. Thank you for everything.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>
      <w:pPr>
        <w:spacing w:after="0"/>
      </w:pPr>
      <w:r>
        <w:rPr>
          <w:sz w:val="20"/>
        </w:rPr>
        <w:t>[Your Job Title]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