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Report Template</w:t>
      </w:r>
    </w:p>
    <w:p>
      <w:pPr>
        <w:spacing w:after="120"/>
      </w:pPr>
      <w:r>
        <w:rPr>
          <w:b/>
          <w:sz w:val="22"/>
        </w:rPr>
        <w:t>[REPORT TITLE]</w:t>
      </w:r>
    </w:p>
    <w:p>
      <w:pPr>
        <w:spacing w:after="120"/>
      </w:pPr>
      <w:r>
        <w:rPr>
          <w:b w:val="0"/>
          <w:sz w:val="22"/>
        </w:rPr>
        <w:t>Report Type: [Incident / Expense / Progress / Status / Other]</w:t>
      </w:r>
    </w:p>
    <w:p>
      <w:pPr>
        <w:spacing w:after="120"/>
      </w:pPr>
      <w:r>
        <w:rPr>
          <w:b w:val="0"/>
          <w:sz w:val="22"/>
        </w:rPr>
        <w:t>Prepared by: [NAME]   Title: [JOB TITLE]</w:t>
      </w:r>
    </w:p>
    <w:p>
      <w:pPr>
        <w:spacing w:after="120"/>
      </w:pPr>
      <w:r>
        <w:rPr>
          <w:b w:val="0"/>
          <w:sz w:val="22"/>
        </w:rPr>
        <w:t>Date of Report: [DATE]   Reporting Period: [DATE RANGE if applicable]</w:t>
      </w:r>
    </w:p>
    <w:p>
      <w:pPr>
        <w:spacing w:after="120"/>
      </w:pPr>
      <w:r>
        <w:rPr>
          <w:b w:val="0"/>
          <w:sz w:val="22"/>
        </w:rPr>
        <w:t>Submitted to: [RECIPIENT NAME / DEPARTMENT]</w:t>
      </w:r>
    </w:p>
    <w:p>
      <w:pPr>
        <w:spacing w:after="120"/>
      </w:pPr>
      <w:r>
        <w:rPr>
          <w:b/>
          <w:sz w:val="22"/>
        </w:rPr>
        <w:t>1. Executive Summary</w:t>
      </w:r>
    </w:p>
    <w:p>
      <w:pPr>
        <w:spacing w:after="120"/>
      </w:pPr>
      <w:r>
        <w:rPr>
          <w:b w:val="0"/>
          <w:sz w:val="22"/>
        </w:rPr>
        <w:t>[2 to 4 sentences summarizing what happened, the key findings, and any immediate action taken or recommended. Write this last.]</w:t>
      </w:r>
    </w:p>
    <w:p>
      <w:pPr>
        <w:spacing w:after="120"/>
      </w:pPr>
      <w:r>
        <w:rPr>
          <w:b/>
          <w:sz w:val="22"/>
        </w:rPr>
        <w:t>2. Background / Context</w:t>
      </w:r>
    </w:p>
    <w:p>
      <w:pPr>
        <w:spacing w:after="120"/>
      </w:pPr>
      <w:r>
        <w:rPr>
          <w:b w:val="0"/>
          <w:sz w:val="22"/>
        </w:rPr>
        <w:t>[Provide the context a reader needs to understand the report. Include relevant dates, locations, parties involved, and the situation that prompted this report.]</w:t>
      </w:r>
    </w:p>
    <w:p>
      <w:pPr>
        <w:spacing w:after="120"/>
      </w:pPr>
      <w:r>
        <w:rPr>
          <w:b/>
          <w:sz w:val="22"/>
        </w:rPr>
        <w:t>3. Findings / Details</w:t>
      </w:r>
    </w:p>
    <w:p>
      <w:pPr>
        <w:spacing w:after="120"/>
      </w:pPr>
      <w:r>
        <w:rPr>
          <w:b w:val="0"/>
          <w:sz w:val="22"/>
        </w:rPr>
        <w:t>[The core content section. For incident reports: what happened, in sequence. For expense reports: itemized costs. For progress reports: work completed, work remaining, percent complete. For book reports: plot summary and analysis. Use subheadings or a table where appropriate.]</w:t>
      </w:r>
    </w:p>
    <w:p>
      <w:pPr>
        <w:spacing w:after="120"/>
      </w:pPr>
      <w:r>
        <w:rPr>
          <w:b/>
          <w:sz w:val="22"/>
        </w:rPr>
        <w:t>4. Analysis / Assessment</w:t>
      </w:r>
    </w:p>
    <w:p>
      <w:pPr>
        <w:spacing w:after="120"/>
      </w:pPr>
      <w:r>
        <w:rPr>
          <w:b w:val="0"/>
          <w:sz w:val="22"/>
        </w:rPr>
        <w:t>[Your interpretation of the findings. What do they mean? What caused the incident? Is the project on track? What patterns emerge from the expenses?]</w:t>
      </w:r>
    </w:p>
    <w:p>
      <w:pPr>
        <w:spacing w:after="120"/>
      </w:pPr>
      <w:r>
        <w:rPr>
          <w:b/>
          <w:sz w:val="22"/>
        </w:rPr>
        <w:t>5. Recommendations / Next Steps</w:t>
      </w:r>
    </w:p>
    <w:p>
      <w:pPr>
        <w:spacing w:after="120"/>
      </w:pPr>
      <w:r>
        <w:rPr>
          <w:b w:val="0"/>
          <w:sz w:val="22"/>
        </w:rPr>
        <w:t>[Specific actions recommended, with owners and due dates where applicable.]</w:t>
      </w:r>
    </w:p>
    <w:p>
      <w:pPr>
        <w:spacing w:after="120"/>
      </w:pPr>
      <w:r>
        <w:rPr>
          <w:b/>
          <w:sz w:val="22"/>
        </w:rPr>
        <w:t>6. Attachments / Supporting Documents</w:t>
      </w:r>
    </w:p>
    <w:p>
      <w:pPr>
        <w:spacing w:after="120"/>
      </w:pPr>
      <w:r>
        <w:rPr>
          <w:b w:val="0"/>
          <w:sz w:val="22"/>
        </w:rPr>
        <w:t>[List any supporting materials: receipts, photos, witness statements, data tables, charts.]</w:t>
      </w:r>
    </w:p>
    <w:p>
      <w:pPr>
        <w:spacing w:after="120"/>
      </w:pPr>
      <w:r>
        <w:rPr>
          <w:b w:val="0"/>
          <w:sz w:val="22"/>
        </w:rPr>
        <w:t>Report prepared by: [SIGNATURE]   Date: [DATE]</w:t>
      </w:r>
    </w:p>
    <w:p>
      <w:pPr>
        <w:spacing w:after="120"/>
      </w:pPr>
      <w:r>
        <w:rPr>
          <w:b w:val="0"/>
          <w:sz w:val="22"/>
        </w:rPr>
        <w:t>Reviewed by: [SIGNATURE]   Date: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