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1E40AF"/>
          <w:sz w:val="48"/>
        </w:rPr>
        <w:t>[COMPANY NAME]</w:t>
      </w:r>
    </w:p>
    <w:p>
      <w:pPr>
        <w:spacing w:before="0" w:after="40"/>
        <w:jc w:val="center"/>
      </w:pPr>
      <w:r>
        <w:rPr>
          <w:b w:val="0"/>
          <w:color w:val="64748B"/>
          <w:sz w:val="28"/>
        </w:rPr>
        <w:t>Annual Report  |  [Year]</w:t>
      </w:r>
    </w:p>
    <w:p>
      <w:pPr>
        <w:spacing w:before="0" w:after="200"/>
        <w:jc w:val="center"/>
      </w:pPr>
      <w:r>
        <w:rPr>
          <w:b w:val="0"/>
          <w:color w:val="0D9488"/>
          <w:sz w:val="22"/>
        </w:rPr>
        <w:t>[Tagline / Mission Statement]</w:t>
      </w:r>
    </w:p>
    <w:p>
      <w:pPr>
        <w:spacing w:before="40" w:after="40"/>
        <w:pBdr>
          <w:bottom w:val="single" w:sz="6" w:space="1" w:color="1E40AF"/>
        </w:pBdr>
      </w:pPr>
    </w:p>
    <w:p/>
    <w:p>
      <w:pPr>
        <w:spacing w:before="200" w:after="80"/>
        <w:jc w:val="left"/>
      </w:pPr>
      <w:r>
        <w:rPr>
          <w:b/>
          <w:color w:val="1E40AF"/>
          <w:sz w:val="26"/>
        </w:rPr>
        <w:t>LETTER FROM THE [CEO / CHAIR]</w:t>
      </w:r>
    </w:p>
    <w:p>
      <w:pPr>
        <w:spacing w:after="120"/>
      </w:pPr>
      <w:r>
        <w:rPr>
          <w:i w:val="0"/>
          <w:color w:val="1E293B"/>
          <w:sz w:val="22"/>
        </w:rPr>
        <w:t>Dear Stakeholders,</w:t>
        <w:br/>
        <w:br/>
        <w:t>[Year] was a year of [transformation / growth / resilience] for [Company Name]. We achieved [headline achievement], while navigating [key challenge]. Revenue grew [X]% to $[X], and we [expanded into / strengthened] [market or region].</w:t>
        <w:br/>
        <w:br/>
        <w:t>Looking ahead, we are [confident in / cautiously optimistic about] the outlook. Our focus for [Next Year] is [strategic priority], underpinned by continued investment in [key area].</w:t>
        <w:br/>
        <w:br/>
        <w:t>On behalf of the entire team, thank you for your continued trust and support.</w:t>
        <w:br/>
        <w:br/>
        <w:t>[Name]</w:t>
        <w:br/>
        <w:t>[Title]</w:t>
      </w:r>
    </w:p>
    <w:p>
      <w:pPr>
        <w:spacing w:before="240" w:after="80"/>
        <w:jc w:val="left"/>
      </w:pPr>
      <w:r>
        <w:rPr>
          <w:b/>
          <w:color w:val="1E40AF"/>
          <w:sz w:val="26"/>
        </w:rPr>
        <w:t>COMPANY AT A GLANCE</w:t>
      </w:r>
    </w:p>
    <w:p>
      <w:pPr>
        <w:spacing w:after="60"/>
      </w:pPr>
      <w:r>
        <w:rPr>
          <w:b/>
          <w:color w:val="1E40AF"/>
          <w:sz w:val="20"/>
        </w:rPr>
        <w:t xml:space="preserve">Founded:  </w:t>
      </w:r>
      <w:r>
        <w:rPr>
          <w:sz w:val="20"/>
        </w:rPr>
        <w:t>[Year]  |  Headquartered: [City, Country]</w:t>
      </w:r>
    </w:p>
    <w:p>
      <w:pPr>
        <w:spacing w:after="60"/>
      </w:pPr>
      <w:r>
        <w:rPr>
          <w:b/>
          <w:color w:val="1E40AF"/>
          <w:sz w:val="20"/>
        </w:rPr>
        <w:t xml:space="preserve">Industry:  </w:t>
      </w:r>
      <w:r>
        <w:rPr>
          <w:sz w:val="20"/>
        </w:rPr>
        <w:t>[Industry / Sector]</w:t>
      </w:r>
    </w:p>
    <w:p>
      <w:pPr>
        <w:spacing w:after="60"/>
      </w:pPr>
      <w:r>
        <w:rPr>
          <w:b/>
          <w:color w:val="1E40AF"/>
          <w:sz w:val="20"/>
        </w:rPr>
        <w:t xml:space="preserve">Employees:  </w:t>
      </w:r>
      <w:r>
        <w:rPr>
          <w:sz w:val="20"/>
        </w:rPr>
        <w:t>[N] full-time  |  [N] part-time / contractors</w:t>
      </w:r>
    </w:p>
    <w:p>
      <w:pPr>
        <w:spacing w:after="60"/>
      </w:pPr>
      <w:r>
        <w:rPr>
          <w:b/>
          <w:color w:val="1E40AF"/>
          <w:sz w:val="20"/>
        </w:rPr>
        <w:t xml:space="preserve">Operating Markets:  </w:t>
      </w:r>
      <w:r>
        <w:rPr>
          <w:sz w:val="20"/>
        </w:rPr>
        <w:t>[Countries / Regions]</w:t>
      </w:r>
    </w:p>
    <w:p>
      <w:pPr>
        <w:spacing w:after="60"/>
      </w:pPr>
      <w:r>
        <w:rPr>
          <w:b/>
          <w:color w:val="1E40AF"/>
          <w:sz w:val="20"/>
        </w:rPr>
        <w:t xml:space="preserve">Mission:  </w:t>
      </w:r>
      <w:r>
        <w:rPr>
          <w:sz w:val="20"/>
        </w:rPr>
        <w:t>[One-sentence mission statement]</w:t>
      </w:r>
    </w:p>
    <w:p>
      <w:pPr>
        <w:spacing w:after="60"/>
      </w:pPr>
      <w:r>
        <w:rPr>
          <w:b/>
          <w:color w:val="1E40AF"/>
          <w:sz w:val="20"/>
        </w:rPr>
        <w:t xml:space="preserve">Vision:  </w:t>
      </w:r>
      <w:r>
        <w:rPr>
          <w:sz w:val="20"/>
        </w:rPr>
        <w:t>[One-sentence vision statement]</w:t>
      </w:r>
    </w:p>
    <w:p/>
    <w:p>
      <w:pPr>
        <w:spacing w:before="240" w:after="80"/>
        <w:jc w:val="left"/>
      </w:pPr>
      <w:r>
        <w:rPr>
          <w:b/>
          <w:color w:val="1E40AF"/>
          <w:sz w:val="26"/>
        </w:rPr>
        <w:t>FINANCIAL HIGHLIGHTS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32"/>
        <w:gridCol w:w="2232"/>
        <w:gridCol w:w="2232"/>
        <w:gridCol w:w="2232"/>
      </w:tblGrid>
      <w:tr>
        <w:tc>
          <w:tcPr>
            <w:tcW w:type="dxa" w:w="2232"/>
            <w:shd w:fill="1E40AF" w:val="clear"/>
          </w:tcPr>
          <w:p>
            <w:r>
              <w:rPr>
                <w:b/>
                <w:color w:val="FFFFFF"/>
                <w:sz w:val="18"/>
              </w:rPr>
              <w:t>Financial Metric</w:t>
            </w:r>
          </w:p>
        </w:tc>
        <w:tc>
          <w:tcPr>
            <w:tcW w:type="dxa" w:w="2232"/>
            <w:shd w:fill="1E40AF" w:val="clear"/>
          </w:tcPr>
          <w:p>
            <w:r>
              <w:rPr>
                <w:b/>
                <w:color w:val="FFFFFF"/>
                <w:sz w:val="18"/>
              </w:rPr>
              <w:t>[Year-2]</w:t>
            </w:r>
          </w:p>
        </w:tc>
        <w:tc>
          <w:tcPr>
            <w:tcW w:type="dxa" w:w="2232"/>
            <w:shd w:fill="1E40AF" w:val="clear"/>
          </w:tcPr>
          <w:p>
            <w:r>
              <w:rPr>
                <w:b/>
                <w:color w:val="FFFFFF"/>
                <w:sz w:val="18"/>
              </w:rPr>
              <w:t>[Year-1]</w:t>
            </w:r>
          </w:p>
        </w:tc>
        <w:tc>
          <w:tcPr>
            <w:tcW w:type="dxa" w:w="2232"/>
            <w:shd w:fill="1E40AF" w:val="clear"/>
          </w:tcPr>
          <w:p>
            <w:r>
              <w:rPr>
                <w:b/>
                <w:color w:val="FFFFFF"/>
                <w:sz w:val="18"/>
              </w:rPr>
              <w:t>[Current Year]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Total Revenue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$[X]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Gross Profit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$[X]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Gross Margin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[X]%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[X]%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[X]%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EBITDA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$[X]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Net Income / (Loss)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$[X]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Total Assets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$[X]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Cash &amp; Equivalents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$[X]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Headcount (year-end)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[N]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[N]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[N]</w:t>
            </w:r>
          </w:p>
        </w:tc>
      </w:tr>
    </w:tbl>
    <w:p>
      <w:pPr>
        <w:spacing w:after="80"/>
      </w:pPr>
    </w:p>
    <w:p>
      <w:pPr>
        <w:spacing w:before="240" w:after="80"/>
        <w:jc w:val="left"/>
      </w:pPr>
      <w:r>
        <w:rPr>
          <w:b/>
          <w:color w:val="1E40AF"/>
          <w:sz w:val="26"/>
        </w:rPr>
        <w:t>KEY ACHIEVEMENTS</w:t>
      </w:r>
    </w:p>
    <w:p>
      <w:pPr>
        <w:spacing w:after="120"/>
      </w:pPr>
      <w:r>
        <w:rPr>
          <w:i w:val="0"/>
          <w:color w:val="1E293B"/>
          <w:sz w:val="22"/>
        </w:rPr>
        <w:t>CUSTOMERS &amp; GROWTH</w:t>
        <w:br/>
        <w:t xml:space="preserve">  * Grew customer base [X]% to [N,000] customers.</w:t>
        <w:br/>
        <w:t xml:space="preserve">  * Entered [N] new markets: [Country 1, Country 2].</w:t>
        <w:br/>
        <w:t xml:space="preserve">  * Achieved [N]% customer retention rate (industry average: [X]%).</w:t>
        <w:br/>
        <w:t xml:space="preserve">  * Net Promoter Score: [X] (up from [X] prior year).</w:t>
      </w:r>
    </w:p>
    <w:p>
      <w:pPr>
        <w:spacing w:after="120"/>
      </w:pPr>
      <w:r>
        <w:rPr>
          <w:i w:val="0"/>
          <w:color w:val="1E293B"/>
          <w:sz w:val="22"/>
        </w:rPr>
        <w:t>PRODUCT &amp; INNOVATION</w:t>
        <w:br/>
        <w:t xml:space="preserve">  * Launched [Product / Feature] in [Month Year], reaching [N] users within [X] months.</w:t>
        <w:br/>
        <w:t xml:space="preserve">  * Filed [N] patents; received [N] industry awards including [Award Name].</w:t>
        <w:br/>
        <w:t xml:space="preserve">  * Completed [N] product releases; &lt;24 hr avg. support response.</w:t>
      </w:r>
    </w:p>
    <w:p>
      <w:pPr>
        <w:spacing w:after="120"/>
      </w:pPr>
      <w:r>
        <w:rPr>
          <w:i w:val="0"/>
          <w:color w:val="1E293B"/>
          <w:sz w:val="22"/>
        </w:rPr>
        <w:t>PEOPLE &amp; CULTURE</w:t>
        <w:br/>
        <w:t xml:space="preserve">  * Hired [N] employees; [N]% from under-represented groups.</w:t>
        <w:br/>
        <w:t xml:space="preserve">  * Employee engagement score: [X]% (up from [X]% prior year).</w:t>
        <w:br/>
        <w:t xml:space="preserve">  * Launched [Programme Name] - [brief description].</w:t>
      </w:r>
    </w:p>
    <w:p>
      <w:pPr>
        <w:spacing w:after="120"/>
      </w:pPr>
      <w:r>
        <w:rPr>
          <w:i w:val="0"/>
          <w:color w:val="1E293B"/>
          <w:sz w:val="22"/>
        </w:rPr>
        <w:t>SUSTAINABILITY &amp; COMMUNITY</w:t>
        <w:br/>
        <w:t xml:space="preserve">  * Reduced carbon emissions by [X]% vs. [Baseline Year].</w:t>
        <w:br/>
        <w:t xml:space="preserve">  * [N] volunteer hours contributed by employees.</w:t>
        <w:br/>
        <w:t xml:space="preserve">  * [Charitable programme]: [brief description and impact].</w:t>
      </w:r>
    </w:p>
    <w:p>
      <w:pPr>
        <w:spacing w:before="240" w:after="80"/>
        <w:jc w:val="left"/>
      </w:pPr>
      <w:r>
        <w:rPr>
          <w:b/>
          <w:color w:val="1E40AF"/>
          <w:sz w:val="26"/>
        </w:rPr>
        <w:t>RISKS &amp; OUTLOOK</w:t>
      </w:r>
    </w:p>
    <w:p>
      <w:pPr>
        <w:spacing w:after="120"/>
      </w:pPr>
      <w:r>
        <w:rPr>
          <w:i w:val="0"/>
          <w:color w:val="1E293B"/>
          <w:sz w:val="22"/>
        </w:rPr>
        <w:t>Principal risks: [Risk 1], [Risk 2], [Risk 3]. Each is managed via [high-level mitigation].</w:t>
        <w:br/>
        <w:br/>
        <w:t>Outlook for [Next Year]: Targeting revenue of $[X]; investing in [key area] to [strategic objective].</w:t>
      </w:r>
    </w:p>
    <w:p>
      <w:pPr>
        <w:spacing w:before="240" w:after="80"/>
        <w:jc w:val="left"/>
      </w:pPr>
      <w:r>
        <w:rPr>
          <w:b/>
          <w:color w:val="1E40AF"/>
          <w:sz w:val="26"/>
        </w:rPr>
        <w:t>DIRECTORS &amp; LEADERSHIP</w:t>
      </w:r>
    </w:p>
    <w:p>
      <w:pPr>
        <w:spacing w:after="60"/>
      </w:pPr>
      <w:r>
        <w:rPr>
          <w:b/>
          <w:color w:val="475569"/>
          <w:sz w:val="20"/>
        </w:rPr>
        <w:t xml:space="preserve">[Name, Chair of the Board]:  </w:t>
      </w:r>
      <w:r>
        <w:rPr>
          <w:sz w:val="20"/>
        </w:rPr>
        <w:t>[Brief credential]</w:t>
      </w:r>
    </w:p>
    <w:p>
      <w:pPr>
        <w:spacing w:after="60"/>
      </w:pPr>
      <w:r>
        <w:rPr>
          <w:b/>
          <w:color w:val="475569"/>
          <w:sz w:val="20"/>
        </w:rPr>
        <w:t xml:space="preserve">[Name, CEO]:  </w:t>
      </w:r>
      <w:r>
        <w:rPr>
          <w:sz w:val="20"/>
        </w:rPr>
        <w:t>[Brief credential]</w:t>
      </w:r>
    </w:p>
    <w:p>
      <w:pPr>
        <w:spacing w:after="60"/>
      </w:pPr>
      <w:r>
        <w:rPr>
          <w:b/>
          <w:color w:val="475569"/>
          <w:sz w:val="20"/>
        </w:rPr>
        <w:t xml:space="preserve">[Name, CFO]:  </w:t>
      </w:r>
      <w:r>
        <w:rPr>
          <w:sz w:val="20"/>
        </w:rPr>
        <w:t>[Brief credential]</w:t>
      </w:r>
    </w:p>
    <w:p>
      <w:pPr>
        <w:spacing w:after="60"/>
      </w:pPr>
      <w:r>
        <w:rPr>
          <w:b/>
          <w:color w:val="475569"/>
          <w:sz w:val="20"/>
        </w:rPr>
        <w:t xml:space="preserve">[Name, Independent Director]:  </w:t>
      </w:r>
      <w:r>
        <w:rPr>
          <w:sz w:val="20"/>
        </w:rPr>
        <w:t>[Brief credential]</w:t>
      </w:r>
    </w:p>
    <w:p>
      <w:pPr>
        <w:spacing w:after="60"/>
      </w:pPr>
      <w:r>
        <w:rPr>
          <w:b/>
          <w:color w:val="475569"/>
          <w:sz w:val="20"/>
        </w:rPr>
        <w:t xml:space="preserve">[Name, Independent Director]:  </w:t>
      </w:r>
      <w:r>
        <w:rPr>
          <w:sz w:val="20"/>
        </w:rPr>
        <w:t>[Brief credential]</w:t>
      </w:r>
    </w:p>
    <w:p/>
    <w:p>
      <w:pPr>
        <w:spacing w:after="120"/>
      </w:pPr>
      <w:r>
        <w:rPr>
          <w:i/>
          <w:color w:val="64748B"/>
          <w:sz w:val="18"/>
        </w:rPr>
        <w:t>Registered details: [Company legal name]  |  Reg. no.: [XXXXXXXX]  |  Address: [Address]  |  Website: [company.com]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provided for general informational and drafting purposes only. It does not constitute legal, HR, or professional advice. Consult a qualified professional before relying on this document.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