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Recipe Template</w:t>
      </w:r>
    </w:p>
    <w:p>
      <w:pPr>
        <w:spacing w:after="120"/>
      </w:pPr>
      <w:r>
        <w:rPr>
          <w:b/>
          <w:sz w:val="22"/>
        </w:rPr>
        <w:t>RECIPE CARD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Recipe name:</w:t>
      </w:r>
      <w:r>
        <w:rPr>
          <w:b w:val="0"/>
          <w:sz w:val="22"/>
        </w:rPr>
        <w:t xml:space="preserve"> [RECIPE NAME]</w:t>
      </w:r>
    </w:p>
    <w:p>
      <w:pPr>
        <w:spacing w:after="120"/>
      </w:pPr>
      <w:r>
        <w:rPr>
          <w:b/>
          <w:sz w:val="22"/>
        </w:rPr>
        <w:t>Category:</w:t>
      </w:r>
      <w:r>
        <w:rPr>
          <w:b w:val="0"/>
          <w:sz w:val="22"/>
        </w:rPr>
        <w:t xml:space="preserve"> [Breakfast / Lunch / Dinner / Dessert / Snack / Other]</w:t>
      </w:r>
    </w:p>
    <w:p>
      <w:pPr>
        <w:spacing w:after="120"/>
      </w:pPr>
      <w:r>
        <w:rPr>
          <w:b/>
          <w:sz w:val="22"/>
        </w:rPr>
        <w:t>Cuisine:</w:t>
      </w:r>
      <w:r>
        <w:rPr>
          <w:b w:val="0"/>
          <w:sz w:val="22"/>
        </w:rPr>
        <w:t xml:space="preserve"> [Italian / Mexican / American / Other]</w:t>
      </w:r>
    </w:p>
    <w:p>
      <w:pPr>
        <w:spacing w:after="120"/>
      </w:pPr>
      <w:r>
        <w:rPr>
          <w:b/>
          <w:sz w:val="22"/>
        </w:rPr>
        <w:t>Prep time:</w:t>
      </w:r>
      <w:r>
        <w:rPr>
          <w:b w:val="0"/>
          <w:sz w:val="22"/>
        </w:rPr>
        <w:t xml:space="preserve"> [X minutes] | </w:t>
      </w:r>
      <w:r>
        <w:rPr>
          <w:b/>
          <w:sz w:val="22"/>
        </w:rPr>
        <w:t>Cook time:</w:t>
      </w:r>
      <w:r>
        <w:rPr>
          <w:b w:val="0"/>
          <w:sz w:val="22"/>
        </w:rPr>
        <w:t xml:space="preserve"> [X minutes] | </w:t>
      </w:r>
      <w:r>
        <w:rPr>
          <w:b/>
          <w:sz w:val="22"/>
        </w:rPr>
        <w:t>Total time:</w:t>
      </w:r>
      <w:r>
        <w:rPr>
          <w:b w:val="0"/>
          <w:sz w:val="22"/>
        </w:rPr>
        <w:t xml:space="preserve"> [X minutes]</w:t>
      </w:r>
    </w:p>
    <w:p>
      <w:pPr>
        <w:spacing w:after="120"/>
      </w:pPr>
      <w:r>
        <w:rPr>
          <w:b/>
          <w:sz w:val="22"/>
        </w:rPr>
        <w:t>Servings:</w:t>
      </w:r>
      <w:r>
        <w:rPr>
          <w:b w:val="0"/>
          <w:sz w:val="22"/>
        </w:rPr>
        <w:t xml:space="preserve"> [NUMBER] | </w:t>
      </w:r>
      <w:r>
        <w:rPr>
          <w:b/>
          <w:sz w:val="22"/>
        </w:rPr>
        <w:t>Yield:</w:t>
      </w:r>
      <w:r>
        <w:rPr>
          <w:b w:val="0"/>
          <w:sz w:val="22"/>
        </w:rPr>
        <w:t xml:space="preserve"> [e.g., one 9-inch cake / 24 cookies / 4 portions]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INGREDIENTS</w:t>
      </w:r>
    </w:p>
    <w:p>
      <w:pPr>
        <w:spacing w:after="120"/>
      </w:pPr>
      <w:r>
        <w:rPr>
          <w:b w:val="0"/>
          <w:sz w:val="22"/>
        </w:rPr>
        <w:t>[AMOUNT] [UNIT] [ingredient, e.g., 2 cups all-purpose flour]</w:t>
      </w:r>
    </w:p>
    <w:p>
      <w:pPr>
        <w:spacing w:after="120"/>
      </w:pPr>
      <w:r>
        <w:rPr>
          <w:b w:val="0"/>
          <w:sz w:val="22"/>
        </w:rPr>
        <w:t>[AMOUNT] [UNIT] [ingredient]</w:t>
      </w:r>
    </w:p>
    <w:p>
      <w:pPr>
        <w:spacing w:after="120"/>
      </w:pPr>
      <w:r>
        <w:rPr>
          <w:b w:val="0"/>
          <w:sz w:val="22"/>
        </w:rPr>
        <w:t>[AMOUNT] [UNIT] [ingredient]</w:t>
      </w:r>
    </w:p>
    <w:p>
      <w:pPr>
        <w:spacing w:after="120"/>
      </w:pPr>
      <w:r>
        <w:rPr>
          <w:b w:val="0"/>
          <w:sz w:val="22"/>
        </w:rPr>
        <w:t>[Group by component if the recipe has multiple parts, e.g., For the sauce: / For the topping:]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INSTRUCTIONS</w:t>
      </w:r>
    </w:p>
    <w:p>
      <w:pPr>
        <w:spacing w:after="120"/>
      </w:pPr>
      <w:r>
        <w:rPr>
          <w:b w:val="0"/>
          <w:sz w:val="22"/>
        </w:rPr>
        <w:t>1. [First step. One action per step. Be specific about technique, timing, and visual cues.]</w:t>
      </w:r>
    </w:p>
    <w:p>
      <w:pPr>
        <w:spacing w:after="120"/>
      </w:pPr>
      <w:r>
        <w:rPr>
          <w:b w:val="0"/>
          <w:sz w:val="22"/>
        </w:rPr>
        <w:t>2. [Second step.]</w:t>
      </w:r>
    </w:p>
    <w:p>
      <w:pPr>
        <w:spacing w:after="120"/>
      </w:pPr>
      <w:r>
        <w:rPr>
          <w:b w:val="0"/>
          <w:sz w:val="22"/>
        </w:rPr>
        <w:t>3. [Continue until the recipe is complete.]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NOTES &amp; TIPS</w:t>
      </w:r>
    </w:p>
    <w:p>
      <w:pPr>
        <w:spacing w:after="120"/>
      </w:pPr>
      <w:r>
        <w:rPr>
          <w:b w:val="0"/>
          <w:sz w:val="22"/>
        </w:rPr>
        <w:t>[Substitutions, storage instructions, make-ahead advice, common mistakes to avoid]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Source / Adapted from:</w:t>
      </w:r>
      <w:r>
        <w:rPr>
          <w:b w:val="0"/>
          <w:sz w:val="22"/>
        </w:rPr>
        <w:t xml:space="preserve"> [Original source or credit if applicable]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