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Pumpkin Template Printable</w:t>
      </w:r>
    </w:p>
    <w:p>
      <w:pPr>
        <w:spacing w:after="120"/>
      </w:pPr>
      <w:r>
        <w:rPr>
          <w:b/>
          <w:sz w:val="22"/>
        </w:rPr>
        <w:t>PUMPKIN TEMPLATE</w:t>
      </w:r>
    </w:p>
    <w:p>
      <w:pPr>
        <w:spacing w:after="120"/>
      </w:pPr>
      <w:r>
        <w:rPr>
          <w:b w:val="0"/>
          <w:sz w:val="22"/>
        </w:rPr>
        <w:t>Print at 100% scale, tape to your pumpkin, trace the outline with a pin tool or marker, then carve or paint. For paper crafts, simply cut along the outline.</w:t>
      </w:r>
    </w:p>
    <w:p/>
    <w:p>
      <w:pPr>
        <w:spacing w:after="120"/>
      </w:pPr>
      <w:r>
        <w:rPr>
          <w:b/>
          <w:sz w:val="22"/>
        </w:rPr>
        <w:t>PUMPKIN SHAPE</w:t>
      </w:r>
    </w:p>
    <w:p>
      <w:pPr>
        <w:spacing w:after="120"/>
      </w:pPr>
      <w:r>
        <w:rPr>
          <w:b w:val="0"/>
          <w:sz w:val="22"/>
        </w:rPr>
        <w:t>Round body with a ridged surface and a short stem at the top. Widest point at center. Narrows slightly toward top and bottom.</w:t>
      </w:r>
    </w:p>
    <w:p/>
    <w:p>
      <w:pPr>
        <w:spacing w:after="120"/>
      </w:pPr>
      <w:r>
        <w:rPr>
          <w:b/>
          <w:sz w:val="22"/>
        </w:rPr>
        <w:t>PUMPKIN FACE OPTIONS:</w:t>
      </w:r>
    </w:p>
    <w:p>
      <w:pPr>
        <w:spacing w:after="120"/>
      </w:pPr>
      <w:r>
        <w:rPr>
          <w:b w:val="0"/>
          <w:sz w:val="22"/>
        </w:rPr>
        <w:t>Eyes: [TRIANGLE]   [ROUND]   [STAR]   [CUSTOM: ___________]</w:t>
      </w:r>
    </w:p>
    <w:p>
      <w:pPr>
        <w:spacing w:after="120"/>
      </w:pPr>
      <w:r>
        <w:rPr>
          <w:b w:val="0"/>
          <w:sz w:val="22"/>
        </w:rPr>
        <w:t>Nose: [SMALL TRIANGLE]   [CIRCLE]   [DIAMOND]   [NONE]</w:t>
      </w:r>
    </w:p>
    <w:p>
      <w:pPr>
        <w:spacing w:after="120"/>
      </w:pPr>
      <w:r>
        <w:rPr>
          <w:b w:val="0"/>
          <w:sz w:val="22"/>
        </w:rPr>
        <w:t>Mouth: [JAGGED TEETH]   [SMILE]   [ZIGZAG]   [CUSTOM: ___________]</w:t>
      </w:r>
    </w:p>
    <w:p/>
    <w:p>
      <w:pPr>
        <w:spacing w:after="120"/>
      </w:pPr>
      <w:r>
        <w:rPr>
          <w:b/>
          <w:sz w:val="22"/>
        </w:rPr>
        <w:t>PLACEMENT GUIDE</w:t>
      </w:r>
    </w:p>
    <w:p>
      <w:pPr>
        <w:spacing w:after="120"/>
      </w:pPr>
      <w:r>
        <w:rPr>
          <w:b w:val="0"/>
          <w:sz w:val="22"/>
        </w:rPr>
        <w:t>Eyes: upper third of face, centered left and right</w:t>
      </w:r>
    </w:p>
    <w:p>
      <w:pPr>
        <w:spacing w:after="120"/>
      </w:pPr>
      <w:r>
        <w:rPr>
          <w:b w:val="0"/>
          <w:sz w:val="22"/>
        </w:rPr>
        <w:t>Nose: center of face, between eyes and mouth</w:t>
      </w:r>
    </w:p>
    <w:p>
      <w:pPr>
        <w:spacing w:after="120"/>
      </w:pPr>
      <w:r>
        <w:rPr>
          <w:b w:val="0"/>
          <w:sz w:val="22"/>
        </w:rPr>
        <w:t>Mouth: lower third of face, spanning about half the face width</w:t>
      </w:r>
    </w:p>
    <w:p/>
    <w:p>
      <w:pPr>
        <w:spacing w:after="120"/>
      </w:pPr>
      <w:r>
        <w:rPr>
          <w:b/>
          <w:sz w:val="22"/>
        </w:rPr>
        <w:t>PROJECT TYPE:</w:t>
      </w:r>
      <w:r>
        <w:rPr>
          <w:b w:val="0"/>
          <w:sz w:val="22"/>
        </w:rPr>
        <w:t xml:space="preserve"> [CARVING]   [PAINTING]   [PAPER CRAFT]   [FOAM PUMPKIN]</w:t>
      </w:r>
    </w:p>
    <w:p>
      <w:pPr>
        <w:spacing w:after="120"/>
      </w:pPr>
      <w:r>
        <w:rPr>
          <w:b/>
          <w:sz w:val="22"/>
        </w:rPr>
        <w:t>Scale:</w:t>
      </w:r>
      <w:r>
        <w:rPr>
          <w:b w:val="0"/>
          <w:sz w:val="22"/>
        </w:rPr>
        <w:t xml:space="preserve"> Print at [100%] for real pumpkin / [50%] for paper craft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