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Proposal Template</w:t>
      </w:r>
    </w:p>
    <w:p>
      <w:pPr>
        <w:spacing w:after="120"/>
      </w:pPr>
      <w:r>
        <w:rPr>
          <w:b/>
          <w:sz w:val="22"/>
        </w:rPr>
        <w:t>[PROPOSAL TITLE]</w:t>
      </w:r>
    </w:p>
    <w:p>
      <w:pPr>
        <w:spacing w:after="120"/>
      </w:pPr>
      <w:r>
        <w:rPr>
          <w:b w:val="0"/>
          <w:sz w:val="22"/>
        </w:rPr>
        <w:t>Prepared by: [YOUR NAME / ORGANIZATION]</w:t>
      </w:r>
    </w:p>
    <w:p>
      <w:pPr>
        <w:spacing w:after="120"/>
      </w:pPr>
      <w:r>
        <w:rPr>
          <w:b w:val="0"/>
          <w:sz w:val="22"/>
        </w:rPr>
        <w:t>Prepared for: [CLIENT / COMMITTEE / RECIPIENT NAME]</w:t>
      </w:r>
    </w:p>
    <w:p>
      <w:pPr>
        <w:spacing w:after="120"/>
      </w:pPr>
      <w:r>
        <w:rPr>
          <w:b w:val="0"/>
          <w:sz w:val="22"/>
        </w:rPr>
        <w:t>Date: [DATE]</w:t>
      </w:r>
    </w:p>
    <w:p>
      <w:pPr>
        <w:spacing w:after="120"/>
      </w:pPr>
      <w:r>
        <w:rPr>
          <w:b w:val="0"/>
          <w:sz w:val="22"/>
        </w:rPr>
        <w:t>Proposal Reference: [OPTIONAL REF NUMBER]</w:t>
      </w:r>
    </w:p>
    <w:p>
      <w:pPr>
        <w:spacing w:after="120"/>
      </w:pPr>
      <w:r>
        <w:rPr>
          <w:b/>
          <w:sz w:val="22"/>
        </w:rPr>
        <w:t>1. Executive Summary</w:t>
      </w:r>
    </w:p>
    <w:p>
      <w:pPr>
        <w:spacing w:after="120"/>
      </w:pPr>
      <w:r>
        <w:rPr>
          <w:b w:val="0"/>
          <w:sz w:val="22"/>
        </w:rPr>
        <w:t>[Summarize the proposal in 3 to 5 sentences. State the problem or opportunity, your proposed solution, and the expected outcome. Write this section last but place it first.]</w:t>
      </w:r>
    </w:p>
    <w:p>
      <w:pPr>
        <w:spacing w:after="120"/>
      </w:pPr>
      <w:r>
        <w:rPr>
          <w:b/>
          <w:sz w:val="22"/>
        </w:rPr>
        <w:t>2. Problem Statement / Background</w:t>
      </w:r>
    </w:p>
    <w:p>
      <w:pPr>
        <w:spacing w:after="120"/>
      </w:pPr>
      <w:r>
        <w:rPr>
          <w:b w:val="0"/>
          <w:sz w:val="22"/>
        </w:rPr>
        <w:t>[Describe the specific challenge, need, or opportunity this proposal addresses. Use concrete details. Avoid assumptions about what the reader already knows.]</w:t>
      </w:r>
    </w:p>
    <w:p>
      <w:pPr>
        <w:spacing w:after="120"/>
      </w:pPr>
      <w:r>
        <w:rPr>
          <w:b/>
          <w:sz w:val="22"/>
        </w:rPr>
        <w:t>3. Proposed Solution / Scope of Work</w:t>
      </w:r>
    </w:p>
    <w:p>
      <w:pPr>
        <w:spacing w:after="120"/>
      </w:pPr>
      <w:r>
        <w:rPr>
          <w:b w:val="0"/>
          <w:sz w:val="22"/>
        </w:rPr>
        <w:t>[Detail exactly what you are proposing to do. Break down the deliverables, approach, or methodology. Be specific about what is included and what is not.]</w:t>
      </w:r>
    </w:p>
    <w:p>
      <w:pPr>
        <w:spacing w:after="120"/>
      </w:pPr>
      <w:r>
        <w:rPr>
          <w:b/>
          <w:sz w:val="22"/>
        </w:rPr>
        <w:t>4. Timeline</w:t>
      </w:r>
    </w:p>
    <w:p>
      <w:pPr>
        <w:spacing w:after="120"/>
      </w:pPr>
      <w:r>
        <w:rPr>
          <w:b w:val="0"/>
          <w:sz w:val="22"/>
        </w:rPr>
        <w:t>Phase 1: [PHASE NAME] - [START DATE] to [END DATE]</w:t>
      </w:r>
    </w:p>
    <w:p>
      <w:pPr>
        <w:spacing w:after="120"/>
      </w:pPr>
      <w:r>
        <w:rPr>
          <w:b w:val="0"/>
          <w:sz w:val="22"/>
        </w:rPr>
        <w:t>Phase 2: [PHASE NAME] - [START DATE] to [END DATE]</w:t>
      </w:r>
    </w:p>
    <w:p>
      <w:pPr>
        <w:spacing w:after="120"/>
      </w:pPr>
      <w:r>
        <w:rPr>
          <w:b w:val="0"/>
          <w:sz w:val="22"/>
        </w:rPr>
        <w:t>Phase 3: [PHASE NAME] - [START DATE] to [END DATE]</w:t>
      </w:r>
    </w:p>
    <w:p>
      <w:pPr>
        <w:spacing w:after="120"/>
      </w:pPr>
      <w:r>
        <w:rPr>
          <w:b w:val="0"/>
          <w:sz w:val="22"/>
        </w:rPr>
        <w:t>Final delivery: [DATE]</w:t>
      </w:r>
    </w:p>
    <w:p>
      <w:pPr>
        <w:spacing w:after="120"/>
      </w:pPr>
      <w:r>
        <w:rPr>
          <w:b/>
          <w:sz w:val="22"/>
        </w:rPr>
        <w:t>5. Budget / Investment</w:t>
      </w:r>
    </w:p>
    <w:p>
      <w:pPr>
        <w:spacing w:after="120"/>
      </w:pPr>
      <w:r>
        <w:rPr>
          <w:b w:val="0"/>
          <w:sz w:val="22"/>
        </w:rPr>
        <w:t>[Item 1]: $[AMOUNT]</w:t>
      </w:r>
    </w:p>
    <w:p>
      <w:pPr>
        <w:spacing w:after="120"/>
      </w:pPr>
      <w:r>
        <w:rPr>
          <w:b w:val="0"/>
          <w:sz w:val="22"/>
        </w:rPr>
        <w:t>[Item 2]: $[AMOUNT]</w:t>
      </w:r>
    </w:p>
    <w:p>
      <w:pPr>
        <w:spacing w:after="120"/>
      </w:pPr>
      <w:r>
        <w:rPr>
          <w:b w:val="0"/>
          <w:sz w:val="22"/>
        </w:rPr>
        <w:t>[Item 3]: $[AMOUNT]</w:t>
      </w:r>
    </w:p>
    <w:p>
      <w:pPr>
        <w:spacing w:after="120"/>
      </w:pPr>
      <w:r>
        <w:rPr>
          <w:b w:val="0"/>
          <w:sz w:val="22"/>
        </w:rPr>
        <w:t>Total: $[TOTAL AMOUNT]</w:t>
      </w:r>
    </w:p>
    <w:p>
      <w:pPr>
        <w:spacing w:after="120"/>
      </w:pPr>
      <w:r>
        <w:rPr>
          <w:b w:val="0"/>
          <w:sz w:val="22"/>
        </w:rPr>
        <w:t>[Optional: include payment terms, milestones, or conditions]</w:t>
      </w:r>
    </w:p>
    <w:p>
      <w:pPr>
        <w:spacing w:after="120"/>
      </w:pPr>
      <w:r>
        <w:rPr>
          <w:b/>
          <w:sz w:val="22"/>
        </w:rPr>
        <w:t>6. About Us / Why We Are Qualified</w:t>
      </w:r>
    </w:p>
    <w:p>
      <w:pPr>
        <w:spacing w:after="120"/>
      </w:pPr>
      <w:r>
        <w:rPr>
          <w:b w:val="0"/>
          <w:sz w:val="22"/>
        </w:rPr>
        <w:t>[Brief credentials, relevant experience, or past results. Keep to 2 to 3 sentences or a short bullet list.]</w:t>
      </w:r>
    </w:p>
    <w:p>
      <w:pPr>
        <w:spacing w:after="120"/>
      </w:pPr>
      <w:r>
        <w:rPr>
          <w:b/>
          <w:sz w:val="22"/>
        </w:rPr>
        <w:t>7. Next Steps</w:t>
      </w:r>
    </w:p>
    <w:p>
      <w:pPr>
        <w:spacing w:after="120"/>
      </w:pPr>
      <w:r>
        <w:rPr>
          <w:b w:val="0"/>
          <w:sz w:val="22"/>
        </w:rPr>
        <w:t>[Clear action you want the reader to take: approve, sign, schedule a call, submit feedback by a specific date.]</w:t>
      </w:r>
    </w:p>
    <w:p>
      <w:pPr>
        <w:spacing w:after="120"/>
      </w:pPr>
      <w:r>
        <w:rPr>
          <w:b w:val="0"/>
          <w:sz w:val="22"/>
        </w:rPr>
        <w:t>Questions? Contact: [NAME] | [EMAIL] | [PHONE]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