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80"/>
        <w:jc w:val="center"/>
      </w:pPr>
      <w:r>
        <w:rPr>
          <w:b/>
          <w:color w:val="0D9488"/>
          <w:sz w:val="40"/>
        </w:rPr>
        <w:t>SPONSORSHIP PROPOSAL</w:t>
      </w:r>
    </w:p>
    <w:p>
      <w:pPr>
        <w:spacing w:before="40" w:after="40"/>
        <w:pBdr>
          <w:bottom w:val="single" w:sz="6" w:space="1" w:color="0D9488"/>
        </w:pBdr>
      </w:pPr>
    </w:p>
    <w:p>
      <w:pPr>
        <w:spacing w:after="60"/>
      </w:pPr>
      <w:r>
        <w:rPr>
          <w:b/>
          <w:color w:val="0D9488"/>
          <w:sz w:val="20"/>
        </w:rPr>
        <w:t xml:space="preserve">Presented by:  </w:t>
      </w:r>
      <w:r>
        <w:rPr>
          <w:sz w:val="20"/>
        </w:rPr>
        <w:t>[Your Name / Organisation]</w:t>
      </w:r>
    </w:p>
    <w:p>
      <w:pPr>
        <w:spacing w:after="60"/>
      </w:pPr>
      <w:r>
        <w:rPr>
          <w:b/>
          <w:color w:val="0D9488"/>
          <w:sz w:val="20"/>
        </w:rPr>
        <w:t xml:space="preserve">Event / Initiative:  </w:t>
      </w:r>
      <w:r>
        <w:rPr>
          <w:sz w:val="20"/>
        </w:rPr>
        <w:t>[Event Name or Initiative]</w:t>
      </w:r>
    </w:p>
    <w:p>
      <w:pPr>
        <w:spacing w:after="60"/>
      </w:pPr>
      <w:r>
        <w:rPr>
          <w:b/>
          <w:color w:val="0D9488"/>
          <w:sz w:val="20"/>
        </w:rPr>
        <w:t xml:space="preserve">Date / Period:  </w:t>
      </w:r>
      <w:r>
        <w:rPr>
          <w:sz w:val="20"/>
        </w:rPr>
        <w:t>[Date(s) or Duration]</w:t>
      </w:r>
    </w:p>
    <w:p>
      <w:pPr>
        <w:spacing w:after="60"/>
      </w:pPr>
      <w:r>
        <w:rPr>
          <w:b/>
          <w:color w:val="0D9488"/>
          <w:sz w:val="20"/>
        </w:rPr>
        <w:t xml:space="preserve">Audience:  </w:t>
      </w:r>
      <w:r>
        <w:rPr>
          <w:sz w:val="20"/>
        </w:rPr>
        <w:t>[Expected Audience Size and Profile]</w:t>
      </w:r>
    </w:p>
    <w:p>
      <w:pPr>
        <w:spacing w:after="60"/>
      </w:pPr>
      <w:r>
        <w:rPr>
          <w:b/>
          <w:color w:val="0D9488"/>
          <w:sz w:val="20"/>
        </w:rPr>
        <w:t xml:space="preserve">Submission Date:  </w:t>
      </w:r>
      <w:r>
        <w:rPr>
          <w:sz w:val="20"/>
        </w:rPr>
        <w:t>[Date]</w:t>
      </w:r>
    </w:p>
    <w:p/>
    <w:p>
      <w:pPr>
        <w:spacing w:before="240" w:after="80"/>
        <w:jc w:val="left"/>
      </w:pPr>
      <w:r>
        <w:rPr>
          <w:b/>
          <w:color w:val="0D9488"/>
          <w:sz w:val="24"/>
        </w:rPr>
        <w:t>ABOUT US</w:t>
      </w:r>
    </w:p>
    <w:p>
      <w:pPr>
        <w:spacing w:after="80"/>
      </w:pPr>
      <w:r>
        <w:rPr>
          <w:i w:val="0"/>
          <w:color w:val="1E293B"/>
          <w:sz w:val="22"/>
        </w:rPr>
        <w:t>[Describe your organisation, event, or initiative in 3-4 sentences. Include your mission, how long you have been running, and what makes you credible. Mention past attendees, viewership, or community size if relevant.]</w:t>
      </w:r>
    </w:p>
    <w:p>
      <w:pPr>
        <w:spacing w:before="240" w:after="80"/>
        <w:jc w:val="left"/>
      </w:pPr>
      <w:r>
        <w:rPr>
          <w:b/>
          <w:color w:val="0D9488"/>
          <w:sz w:val="24"/>
        </w:rPr>
        <w:t>THE OPPORTUNITY</w:t>
      </w:r>
    </w:p>
    <w:p>
      <w:pPr>
        <w:spacing w:after="80"/>
      </w:pPr>
      <w:r>
        <w:rPr>
          <w:i w:val="0"/>
          <w:color w:val="1E293B"/>
          <w:sz w:val="22"/>
        </w:rPr>
        <w:t>By partnering with us, [Sponsor Name] will reach:</w:t>
        <w:br/>
        <w:br/>
        <w:t>- [Audience size]: [X,000] [attendees / subscribers / followers / members]</w:t>
        <w:br/>
        <w:t>- Demographics: [Age range, income, interests, purchasing behaviour]</w:t>
        <w:br/>
        <w:t>- Geography: [City / region / global breakdown]</w:t>
        <w:br/>
        <w:t>- Engagement: [Open rate, click rate, event attendance, average video views]</w:t>
        <w:br/>
        <w:br/>
        <w:t>Why our audience is valuable to [Sponsor's industry]: [2-3 sentences on audience alignment.]</w:t>
      </w:r>
    </w:p>
    <w:p>
      <w:pPr>
        <w:spacing w:before="240" w:after="80"/>
        <w:jc w:val="left"/>
      </w:pPr>
      <w:r>
        <w:rPr>
          <w:b/>
          <w:color w:val="0D9488"/>
          <w:sz w:val="24"/>
        </w:rPr>
        <w:t>SPONSORSHIP TIERS</w:t>
      </w:r>
    </w:p>
    <w:p>
      <w:pPr>
        <w:spacing w:after="80"/>
      </w:pPr>
      <w:r>
        <w:rPr>
          <w:i w:val="0"/>
          <w:color w:val="1E293B"/>
          <w:sz w:val="22"/>
        </w:rPr>
        <w:t>PLATINUM -- $[Amount]</w:t>
        <w:br/>
        <w:t xml:space="preserve">  [ ] Headline sponsor recognition on all printed and digital materials</w:t>
        <w:br/>
        <w:t xml:space="preserve">  [ ] [X]-minute branded session at the event</w:t>
        <w:br/>
        <w:t xml:space="preserve">  [ ] [X] social media posts (combined reach: [X,000]+)</w:t>
        <w:br/>
        <w:t xml:space="preserve">  [ ] Dedicated email to [X,000] subscribers</w:t>
        <w:br/>
        <w:t xml:space="preserve">  [ ] Logo on event website for [X] months</w:t>
        <w:br/>
        <w:t xml:space="preserve">  [ ] [X] complimentary tickets / VIP access</w:t>
        <w:br/>
        <w:br/>
        <w:t>GOLD -- $[Amount]</w:t>
        <w:br/>
        <w:t xml:space="preserve">  [ ] Co-sponsor recognition on event materials</w:t>
        <w:br/>
        <w:t xml:space="preserve">  [ ] [X] social media posts</w:t>
        <w:br/>
        <w:t xml:space="preserve">  [ ] One mention in event newsletter</w:t>
        <w:br/>
        <w:t xml:space="preserve">  [ ] Logo on event website for event duration</w:t>
        <w:br/>
        <w:t xml:space="preserve">  [ ] [X] complimentary tickets</w:t>
        <w:br/>
        <w:br/>
        <w:t>SILVER -- $[Amount]</w:t>
        <w:br/>
        <w:t xml:space="preserve">  [ ] Sponsor acknowledgement at event and in programme</w:t>
        <w:br/>
        <w:t xml:space="preserve">  [ ] Logo on event website</w:t>
        <w:br/>
        <w:t xml:space="preserve">  [ ] [X] complimentary tickets</w:t>
        <w:br/>
        <w:br/>
        <w:t>Custom packages available -- contact us to discuss.</w:t>
      </w:r>
    </w:p>
    <w:p>
      <w:pPr>
        <w:spacing w:before="240" w:after="80"/>
        <w:jc w:val="left"/>
      </w:pPr>
      <w:r>
        <w:rPr>
          <w:b/>
          <w:color w:val="0D9488"/>
          <w:sz w:val="24"/>
        </w:rPr>
        <w:t>WHAT WE NEED FROM YOU</w:t>
      </w:r>
    </w:p>
    <w:p>
      <w:pPr>
        <w:spacing w:after="80"/>
      </w:pPr>
      <w:r>
        <w:rPr>
          <w:i w:val="0"/>
          <w:color w:val="1E293B"/>
          <w:sz w:val="22"/>
        </w:rPr>
        <w:t>In addition to the sponsorship fee:</w:t>
        <w:br/>
        <w:br/>
        <w:t>- [Requirement 1 -- e.g., provide logo in high-res format by (Date)]</w:t>
        <w:br/>
        <w:t>- [Requirement 2 -- e.g., supply promotional materials for event bags]</w:t>
        <w:br/>
        <w:t>- [Requirement 3 -- e.g., designate a primary contact for co-marketing]</w:t>
        <w:br/>
        <w:br/>
        <w:t>Payment deadline: [Date] to secure your tier and inclusion in printed materials.</w:t>
      </w:r>
    </w:p>
    <w:p>
      <w:pPr>
        <w:spacing w:before="240" w:after="80"/>
        <w:jc w:val="left"/>
      </w:pPr>
      <w:r>
        <w:rPr>
          <w:b/>
          <w:color w:val="0D9488"/>
          <w:sz w:val="24"/>
        </w:rPr>
        <w:t>PAST SPONSORS AND OUTCOMES</w:t>
      </w:r>
    </w:p>
    <w:p>
      <w:pPr>
        <w:spacing w:after="80"/>
      </w:pPr>
      <w:r>
        <w:rPr>
          <w:i w:val="0"/>
          <w:color w:val="1E293B"/>
          <w:sz w:val="22"/>
        </w:rPr>
        <w:t>[List 2-3 previous sponsors and results, if available.]</w:t>
        <w:br/>
        <w:br/>
        <w:t>- [Sponsor A] (Platinum, [Year]): [Result -- e.g., 340 new qualified leads, 18% uplift in brand awareness]</w:t>
        <w:br/>
        <w:t>- [Sponsor B] (Gold, [Year]): [Result]</w:t>
        <w:br/>
        <w:br/>
        <w:t>Testimonial: '[Quote from a past sponsor.]'</w:t>
        <w:br/>
        <w:t>-- [Name, Title, Company]</w:t>
      </w:r>
    </w:p>
    <w:p>
      <w:pPr>
        <w:spacing w:before="240" w:after="80"/>
        <w:jc w:val="left"/>
      </w:pPr>
      <w:r>
        <w:rPr>
          <w:b/>
          <w:color w:val="0D9488"/>
          <w:sz w:val="24"/>
        </w:rPr>
        <w:t>NEXT STEPS</w:t>
      </w:r>
    </w:p>
    <w:p>
      <w:pPr>
        <w:spacing w:after="80"/>
      </w:pPr>
      <w:r>
        <w:rPr>
          <w:i w:val="0"/>
          <w:color w:val="1E293B"/>
          <w:sz w:val="22"/>
        </w:rPr>
        <w:t>1. Review this proposal and select your preferred tier.</w:t>
        <w:br/>
        <w:t>2. Contact us at [email / phone] with questions or to request a call.</w:t>
        <w:br/>
        <w:t>3. Sign the sponsorship agreement and submit payment by [Date].</w:t>
        <w:br/>
        <w:t>4. We confirm your benefits and begin co-marketing activities immediately.</w:t>
        <w:br/>
        <w:br/>
        <w:t>We look forward to partnering with [Sponsor Name]. Please reach out at [contact details].</w:t>
      </w:r>
    </w:p>
    <w:p/>
    <w:p>
      <w:pPr>
        <w:spacing w:before="40" w:after="40"/>
        <w:pBdr>
          <w:bottom w:val="single" w:sz="6" w:space="1" w:color="CBD5E1"/>
        </w:pBdr>
      </w:pPr>
    </w:p>
    <w:p>
      <w:pPr>
        <w:spacing w:before="120"/>
      </w:pPr>
      <w:r>
        <w:rPr>
          <w:i/>
          <w:color w:val="64748B"/>
          <w:sz w:val="18"/>
        </w:rPr>
        <w:t>DISCLAIMER: This template is for general informational and drafting purposes only. It does not constitute legal or professional advice. Consult a qualified professional before relying on this document.</w:t>
      </w:r>
    </w:p>
    <w:sectPr w:rsidR="00FC693F" w:rsidRPr="0006063C" w:rsidSect="00034616">
      <w:pgSz w:w="12240" w:h="15840"/>
      <w:pgMar w:top="1440" w:right="1656" w:bottom="1440" w:left="165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