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E40AF"/>
          <w:sz w:val="36"/>
        </w:rPr>
        <w:t>PROJECT PROPOSAL</w:t>
      </w:r>
    </w:p>
    <w:p>
      <w:pPr>
        <w:spacing w:before="40" w:after="40"/>
        <w:pBdr>
          <w:bottom w:val="single" w:sz="6" w:space="1" w:color="1E40AF"/>
        </w:pBdr>
      </w:pPr>
    </w:p>
    <w:p>
      <w:pPr>
        <w:spacing w:after="60"/>
      </w:pPr>
      <w:r>
        <w:rPr>
          <w:b/>
          <w:color w:val="1E40AF"/>
          <w:sz w:val="20"/>
        </w:rPr>
        <w:t xml:space="preserve">Project Title:  </w:t>
      </w:r>
      <w:r>
        <w:rPr>
          <w:sz w:val="20"/>
        </w:rPr>
        <w:t>[Project Name]</w:t>
      </w:r>
    </w:p>
    <w:p>
      <w:pPr>
        <w:spacing w:after="60"/>
      </w:pPr>
      <w:r>
        <w:rPr>
          <w:b/>
          <w:color w:val="1E40AF"/>
          <w:sz w:val="20"/>
        </w:rPr>
        <w:t xml:space="preserve">Prepared by:  </w:t>
      </w:r>
      <w:r>
        <w:rPr>
          <w:sz w:val="20"/>
        </w:rPr>
        <w:t>[Name, Role / Department]</w:t>
      </w:r>
    </w:p>
    <w:p>
      <w:pPr>
        <w:spacing w:after="60"/>
      </w:pPr>
      <w:r>
        <w:rPr>
          <w:b/>
          <w:color w:val="1E40AF"/>
          <w:sz w:val="20"/>
        </w:rPr>
        <w:t xml:space="preserve">Submitted to:  </w:t>
      </w:r>
      <w:r>
        <w:rPr>
          <w:sz w:val="20"/>
        </w:rPr>
        <w:t>[Stakeholder / Client Name]</w:t>
      </w:r>
    </w:p>
    <w:p>
      <w:pPr>
        <w:spacing w:after="60"/>
      </w:pPr>
      <w:r>
        <w:rPr>
          <w:b/>
          <w:color w:val="1E40AF"/>
          <w:sz w:val="20"/>
        </w:rPr>
        <w:t xml:space="preserve">Date:  </w:t>
      </w:r>
      <w:r>
        <w:rPr>
          <w:sz w:val="20"/>
        </w:rPr>
        <w:t>[Date]</w:t>
      </w:r>
    </w:p>
    <w:p>
      <w:pPr>
        <w:spacing w:after="60"/>
      </w:pPr>
      <w:r>
        <w:rPr>
          <w:b/>
          <w:color w:val="1E40AF"/>
          <w:sz w:val="20"/>
        </w:rPr>
        <w:t xml:space="preserve">Project Duration:  </w:t>
      </w:r>
      <w:r>
        <w:rPr>
          <w:sz w:val="20"/>
        </w:rPr>
        <w:t>[Start Date] to [End Date]  ([X weeks/months])</w:t>
      </w:r>
    </w:p>
    <w:p/>
    <w:p>
      <w:pPr>
        <w:spacing w:before="240" w:after="80"/>
        <w:jc w:val="left"/>
      </w:pPr>
      <w:r>
        <w:rPr>
          <w:b/>
          <w:color w:val="1E40AF"/>
          <w:sz w:val="24"/>
        </w:rPr>
        <w:t>PROJECT SUMMARY</w:t>
      </w:r>
    </w:p>
    <w:p>
      <w:pPr>
        <w:spacing w:after="80"/>
      </w:pPr>
      <w:r>
        <w:rPr>
          <w:i w:val="0"/>
          <w:color w:val="1E293B"/>
          <w:sz w:val="22"/>
        </w:rPr>
        <w:t>[Describe the project in 3-4 sentences: what will be done, why it matters, who will do it, and the expected outcome. This section is read in isolation by decision-makers.]</w:t>
      </w:r>
    </w:p>
    <w:p>
      <w:pPr>
        <w:spacing w:before="240" w:after="80"/>
        <w:jc w:val="left"/>
      </w:pPr>
      <w:r>
        <w:rPr>
          <w:b/>
          <w:color w:val="1E40AF"/>
          <w:sz w:val="24"/>
        </w:rPr>
        <w:t>PROBLEM STATEMENT</w:t>
      </w:r>
    </w:p>
    <w:p>
      <w:pPr>
        <w:spacing w:after="80"/>
      </w:pPr>
      <w:r>
        <w:rPr>
          <w:i w:val="0"/>
          <w:color w:val="1E293B"/>
          <w:sz w:val="22"/>
        </w:rPr>
        <w:t>[Describe the current situation and why it is unsatisfactory. Be specific: what is happening, who is affected, what has it cost, and what happens if nothing changes?]</w:t>
        <w:br/>
        <w:br/>
        <w:t>Supporting evidence: [Metrics, audit findings, customer feedback, incident reports, or competitive analysis.]</w:t>
      </w:r>
    </w:p>
    <w:p>
      <w:pPr>
        <w:spacing w:before="240" w:after="80"/>
        <w:jc w:val="left"/>
      </w:pPr>
      <w:r>
        <w:rPr>
          <w:b/>
          <w:color w:val="1E40AF"/>
          <w:sz w:val="24"/>
        </w:rPr>
        <w:t>OBJECTIVES</w:t>
      </w:r>
    </w:p>
    <w:p>
      <w:pPr>
        <w:spacing w:after="80"/>
      </w:pPr>
      <w:r>
        <w:rPr>
          <w:i w:val="0"/>
          <w:color w:val="1E293B"/>
          <w:sz w:val="22"/>
        </w:rPr>
        <w:t>This project will achieve the following by [End Date]:</w:t>
        <w:br/>
        <w:br/>
        <w:t>1. [SMART Objective 1 -- Specific, Measurable, Achievable, Relevant, Time-bound]</w:t>
        <w:br/>
        <w:t>2. [SMART Objective 2]</w:t>
        <w:br/>
        <w:t>3. [SMART Objective 3]</w:t>
        <w:br/>
        <w:br/>
        <w:t>Success criteria: [Metrics and target values that define success.]</w:t>
      </w:r>
    </w:p>
    <w:p>
      <w:pPr>
        <w:spacing w:before="240" w:after="80"/>
        <w:jc w:val="left"/>
      </w:pPr>
      <w:r>
        <w:rPr>
          <w:b/>
          <w:color w:val="1E40AF"/>
          <w:sz w:val="24"/>
        </w:rPr>
        <w:t>SCOPE OF WORK</w:t>
      </w:r>
    </w:p>
    <w:p>
      <w:pPr>
        <w:spacing w:after="80"/>
      </w:pPr>
      <w:r>
        <w:rPr>
          <w:i w:val="0"/>
          <w:color w:val="1E293B"/>
          <w:sz w:val="22"/>
        </w:rPr>
        <w:t>IN SCOPE:</w:t>
        <w:br/>
        <w:t>[ ] [Deliverable 1]</w:t>
        <w:br/>
        <w:t>[ ] [Deliverable 2]</w:t>
        <w:br/>
        <w:t>[ ] [Deliverable 3]</w:t>
        <w:br/>
        <w:t>[ ] [Deliverable 4]</w:t>
        <w:br/>
        <w:br/>
        <w:t>OUT OF SCOPE:</w:t>
        <w:br/>
        <w:t>[ ] [Exclusion 1]</w:t>
        <w:br/>
        <w:t>[ ] [Exclusion 2]</w:t>
        <w:br/>
        <w:br/>
        <w:t>Key assumptions:</w:t>
        <w:br/>
        <w:t>- [Assumption 1 -- e.g., access to [system] will be granted by Week 1]</w:t>
        <w:br/>
        <w:t>- [Assumption 2]</w:t>
      </w:r>
    </w:p>
    <w:p>
      <w:pPr>
        <w:spacing w:before="240" w:after="80"/>
        <w:jc w:val="left"/>
      </w:pPr>
      <w:r>
        <w:rPr>
          <w:b/>
          <w:color w:val="1E40AF"/>
          <w:sz w:val="24"/>
        </w:rPr>
        <w:t>TIMELINE AND MILESTONES</w:t>
      </w:r>
    </w:p>
    <w:p>
      <w:pPr>
        <w:spacing w:after="80"/>
      </w:pPr>
      <w:r>
        <w:rPr>
          <w:i w:val="0"/>
          <w:color w:val="1E293B"/>
          <w:sz w:val="22"/>
        </w:rPr>
        <w:t xml:space="preserve">  Phase 1 -- [Name]:  [Start] to [End]  |  Deliverable: [Description]</w:t>
        <w:br/>
        <w:t xml:space="preserve">  Phase 2 -- [Name]:  [Start] to [End]  |  Deliverable: [Description]</w:t>
        <w:br/>
        <w:t xml:space="preserve">  Phase 3 -- [Name]:  [Start] to [End]  |  Deliverable: [Description]</w:t>
        <w:br/>
        <w:t xml:space="preserve">  Phase 4 -- Review:  [Start] to [End]</w:t>
        <w:br/>
        <w:br/>
        <w:t>Critical dependencies:</w:t>
        <w:br/>
        <w:t>- [Dependency 1]</w:t>
        <w:br/>
        <w:t>- [Dependency 2]</w:t>
      </w:r>
    </w:p>
    <w:p>
      <w:pPr>
        <w:spacing w:before="240" w:after="80"/>
        <w:jc w:val="left"/>
      </w:pPr>
      <w:r>
        <w:rPr>
          <w:b/>
          <w:color w:val="1E40AF"/>
          <w:sz w:val="24"/>
        </w:rPr>
        <w:t>BUDGET</w:t>
      </w:r>
    </w:p>
    <w:p>
      <w:pPr>
        <w:spacing w:after="80"/>
      </w:pPr>
      <w:r>
        <w:rPr>
          <w:i w:val="0"/>
          <w:color w:val="1E293B"/>
          <w:sz w:val="22"/>
        </w:rPr>
        <w:t xml:space="preserve">  Personnel / internal hours:   $[Amount]</w:t>
        <w:br/>
        <w:t xml:space="preserve">  Software / licences:           $[Amount]</w:t>
        <w:br/>
        <w:t xml:space="preserve">  External services:            $[Amount]</w:t>
        <w:br/>
        <w:t xml:space="preserve">  Travel and expenses:          $[Amount]</w:t>
        <w:br/>
        <w:t xml:space="preserve">  Contingency (10%):            $[Amount]</w:t>
        <w:br/>
        <w:t xml:space="preserve">  TOTAL BUDGET REQUEST:         $[TOTAL]</w:t>
        <w:br/>
        <w:br/>
        <w:t>Budget approval from: [Name / Committee]</w:t>
        <w:br/>
        <w:t>Cost centre: [Budget line / department]</w:t>
      </w:r>
    </w:p>
    <w:p>
      <w:pPr>
        <w:spacing w:before="240" w:after="80"/>
        <w:jc w:val="left"/>
      </w:pPr>
      <w:r>
        <w:rPr>
          <w:b/>
          <w:color w:val="1E40AF"/>
          <w:sz w:val="24"/>
        </w:rPr>
        <w:t>RISKS AND MITIGATION</w:t>
      </w:r>
    </w:p>
    <w:p>
      <w:pPr>
        <w:spacing w:after="80"/>
      </w:pPr>
      <w:r>
        <w:rPr>
          <w:i w:val="0"/>
          <w:color w:val="1E293B"/>
          <w:sz w:val="22"/>
        </w:rPr>
        <w:t>Risk 1: [Description]</w:t>
        <w:br/>
        <w:t xml:space="preserve">  Likelihood: [Low/Medium/High]  |  Impact: [Low/Medium/High]</w:t>
        <w:br/>
        <w:t xml:space="preserve">  Mitigation: [How this risk is managed]</w:t>
        <w:br/>
        <w:br/>
        <w:t>Risk 2: [Description]</w:t>
        <w:br/>
        <w:t xml:space="preserve">  Likelihood: [L/M/H]  |  Impact: [L/M/H]</w:t>
        <w:br/>
        <w:t xml:space="preserve">  Mitigation: [Plan]</w:t>
        <w:br/>
        <w:br/>
        <w:t>Risk 3: [Description]</w:t>
        <w:br/>
        <w:t xml:space="preserve">  Likelihood: [L/M/H]  |  Impact: [L/M/H]</w:t>
        <w:br/>
        <w:t xml:space="preserve">  Mitigation: [Plan]</w:t>
      </w:r>
    </w:p>
    <w:p>
      <w:pPr>
        <w:spacing w:before="240" w:after="80"/>
        <w:jc w:val="left"/>
      </w:pPr>
      <w:r>
        <w:rPr>
          <w:b/>
          <w:color w:val="1E40AF"/>
          <w:sz w:val="24"/>
        </w:rPr>
        <w:t>PROJECT TEAM</w:t>
      </w:r>
    </w:p>
    <w:p>
      <w:pPr>
        <w:spacing w:after="80"/>
      </w:pPr>
      <w:r>
        <w:rPr>
          <w:i w:val="0"/>
          <w:color w:val="1E293B"/>
          <w:sz w:val="22"/>
        </w:rPr>
        <w:t xml:space="preserve">  [Name, Title]:            [Role on this project]</w:t>
        <w:br/>
        <w:t xml:space="preserve">  [Name, Title]:            [Role]</w:t>
        <w:br/>
        <w:t xml:space="preserve">  [Name, Title]:            [Role]</w:t>
        <w:br/>
        <w:t xml:space="preserve">  External support needed:  [Vendors, contractors, or stakeholders required]</w:t>
        <w:br/>
        <w:br/>
        <w:t>Governance: [Weekly / bi-weekly] status meetings with [stakeholder group]. Escalation path: [Name] to [Name] to [Steering Committee].</w:t>
      </w:r>
    </w:p>
    <w:p>
      <w:pPr>
        <w:spacing w:before="240" w:after="80"/>
        <w:jc w:val="left"/>
      </w:pPr>
      <w:r>
        <w:rPr>
          <w:b/>
          <w:color w:val="1E40AF"/>
          <w:sz w:val="24"/>
        </w:rPr>
        <w:t>APPROVAL AND NEXT STEPS</w:t>
      </w:r>
    </w:p>
    <w:p>
      <w:pPr>
        <w:spacing w:after="80"/>
      </w:pPr>
      <w:r>
        <w:rPr>
          <w:i w:val="0"/>
          <w:color w:val="1E293B"/>
          <w:sz w:val="22"/>
        </w:rPr>
        <w:t>Decision requested by: [Date].</w:t>
        <w:br/>
        <w:br/>
        <w:t>Upon approval:</w:t>
        <w:br/>
        <w:t>1. [Action 1 -- e.g., confirm budget allocation]</w:t>
        <w:br/>
        <w:t>2. [Action 2 -- e.g., schedule kick-off for Week 1]</w:t>
        <w:br/>
        <w:t>3. [Action 3 -- e.g., grant system access to project team]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240" w:after="40"/>
      </w:pPr>
      <w:r>
        <w:rPr>
          <w:color w:val="1E293B"/>
          <w:sz w:val="22"/>
        </w:rPr>
        <w:t>Approved by (Name, Title, Date):  _____________________________________________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for general informational and drafting purposes only. It does not constitute legal or professional advice. Consult a qualified professional before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