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1E40AF"/>
          <w:sz w:val="36"/>
        </w:rPr>
        <w:t>GRANT PROPOSAL</w:t>
      </w:r>
    </w:p>
    <w:p>
      <w:pPr>
        <w:spacing w:before="40" w:after="40"/>
        <w:pBdr>
          <w:bottom w:val="single" w:sz="6" w:space="1" w:color="1E40AF"/>
        </w:pBdr>
      </w:pPr>
    </w:p>
    <w:p>
      <w:pPr>
        <w:spacing w:after="60"/>
      </w:pPr>
      <w:r>
        <w:rPr>
          <w:b/>
          <w:color w:val="1E40AF"/>
          <w:sz w:val="20"/>
        </w:rPr>
        <w:t xml:space="preserve">Organisation:  </w:t>
      </w:r>
      <w:r>
        <w:rPr>
          <w:sz w:val="20"/>
        </w:rPr>
        <w:t>[Legal Name of Applying Organisation]</w:t>
      </w:r>
    </w:p>
    <w:p>
      <w:pPr>
        <w:spacing w:after="60"/>
      </w:pPr>
      <w:r>
        <w:rPr>
          <w:b/>
          <w:color w:val="1E40AF"/>
          <w:sz w:val="20"/>
        </w:rPr>
        <w:t xml:space="preserve">Project Title:  </w:t>
      </w:r>
      <w:r>
        <w:rPr>
          <w:sz w:val="20"/>
        </w:rPr>
        <w:t>[Project Name]</w:t>
      </w:r>
    </w:p>
    <w:p>
      <w:pPr>
        <w:spacing w:after="60"/>
      </w:pPr>
      <w:r>
        <w:rPr>
          <w:b/>
          <w:color w:val="1E40AF"/>
          <w:sz w:val="20"/>
        </w:rPr>
        <w:t xml:space="preserve">Funding Body:  </w:t>
      </w:r>
      <w:r>
        <w:rPr>
          <w:sz w:val="20"/>
        </w:rPr>
        <w:t>[Foundation / Agency / Programme Name]</w:t>
      </w:r>
    </w:p>
    <w:p>
      <w:pPr>
        <w:spacing w:after="60"/>
      </w:pPr>
      <w:r>
        <w:rPr>
          <w:b/>
          <w:color w:val="1E40AF"/>
          <w:sz w:val="20"/>
        </w:rPr>
        <w:t xml:space="preserve">Grant Reference:  </w:t>
      </w:r>
      <w:r>
        <w:rPr>
          <w:sz w:val="20"/>
        </w:rPr>
        <w:t>[If applicable]</w:t>
      </w:r>
    </w:p>
    <w:p>
      <w:pPr>
        <w:spacing w:after="60"/>
      </w:pPr>
      <w:r>
        <w:rPr>
          <w:b/>
          <w:color w:val="1E40AF"/>
          <w:sz w:val="20"/>
        </w:rPr>
        <w:t xml:space="preserve">Requested Amount:  </w:t>
      </w:r>
      <w:r>
        <w:rPr>
          <w:sz w:val="20"/>
        </w:rPr>
        <w:t>$[Amount]</w:t>
      </w:r>
    </w:p>
    <w:p>
      <w:pPr>
        <w:spacing w:after="60"/>
      </w:pPr>
      <w:r>
        <w:rPr>
          <w:b/>
          <w:color w:val="1E40AF"/>
          <w:sz w:val="20"/>
        </w:rPr>
        <w:t xml:space="preserve">Project Period:  </w:t>
      </w:r>
      <w:r>
        <w:rPr>
          <w:sz w:val="20"/>
        </w:rPr>
        <w:t>[Start Date] to [End Date]</w:t>
      </w:r>
    </w:p>
    <w:p>
      <w:pPr>
        <w:spacing w:after="60"/>
      </w:pPr>
      <w:r>
        <w:rPr>
          <w:b/>
          <w:color w:val="1E40AF"/>
          <w:sz w:val="20"/>
        </w:rPr>
        <w:t xml:space="preserve">Principal Investigator:  </w:t>
      </w:r>
      <w:r>
        <w:rPr>
          <w:sz w:val="20"/>
        </w:rPr>
        <w:t>[Name, Title]</w:t>
      </w:r>
    </w:p>
    <w:p>
      <w:pPr>
        <w:spacing w:after="60"/>
      </w:pPr>
      <w:r>
        <w:rPr>
          <w:b/>
          <w:color w:val="1E40AF"/>
          <w:sz w:val="20"/>
        </w:rPr>
        <w:t xml:space="preserve">Submission Date:  </w:t>
      </w:r>
      <w:r>
        <w:rPr>
          <w:sz w:val="20"/>
        </w:rPr>
        <w:t>[Date]</w:t>
      </w:r>
    </w:p>
    <w:p/>
    <w:p>
      <w:pPr>
        <w:spacing w:before="240" w:after="80"/>
        <w:jc w:val="left"/>
      </w:pPr>
      <w:r>
        <w:rPr>
          <w:b/>
          <w:color w:val="1E40AF"/>
          <w:sz w:val="24"/>
        </w:rPr>
        <w:t>ABSTRACT / PROJECT SUMMARY</w:t>
      </w:r>
    </w:p>
    <w:p>
      <w:pPr>
        <w:spacing w:after="80"/>
      </w:pPr>
      <w:r>
        <w:rPr>
          <w:i w:val="0"/>
          <w:color w:val="1E293B"/>
          <w:sz w:val="22"/>
        </w:rPr>
        <w:t>[Write a concise 200-300 word summary of the entire proposal. Include: the problem addressed, the proposed approach, target population, expected outcomes, total budget, and project duration. This is often the only section reviewers read carefully, so it must stand alone as a compelling case for funding.]</w:t>
      </w:r>
    </w:p>
    <w:p>
      <w:pPr>
        <w:spacing w:before="240" w:after="80"/>
        <w:jc w:val="left"/>
      </w:pPr>
      <w:r>
        <w:rPr>
          <w:b/>
          <w:color w:val="1E40AF"/>
          <w:sz w:val="24"/>
        </w:rPr>
        <w:t>STATEMENT OF NEED</w:t>
      </w:r>
    </w:p>
    <w:p>
      <w:pPr>
        <w:spacing w:after="80"/>
      </w:pPr>
      <w:r>
        <w:rPr>
          <w:i w:val="0"/>
          <w:color w:val="1E293B"/>
          <w:sz w:val="22"/>
        </w:rPr>
        <w:t>[Why does this project need to exist? Describe the problem using data, research, or community evidence. Who is affected, how severely, and what happens if nothing is done?]</w:t>
        <w:br/>
        <w:br/>
        <w:t>Supporting evidence:</w:t>
        <w:br/>
        <w:t>- [Statistic 1 with source -- e.g., 1 in 5 adults in [region] lacks access to [service] per [Source, Year].]</w:t>
        <w:br/>
        <w:t>- [Statistic 2]</w:t>
        <w:br/>
        <w:t>- [Statistic 3 or anecdotal evidence]</w:t>
        <w:br/>
        <w:br/>
        <w:t>Alignment with funder's priorities: [How this project addresses the grant programme's stated goals.]</w:t>
      </w:r>
    </w:p>
    <w:p>
      <w:pPr>
        <w:spacing w:before="240" w:after="80"/>
        <w:jc w:val="left"/>
      </w:pPr>
      <w:r>
        <w:rPr>
          <w:b/>
          <w:color w:val="1E40AF"/>
          <w:sz w:val="24"/>
        </w:rPr>
        <w:t>GOALS AND OBJECTIVES</w:t>
      </w:r>
    </w:p>
    <w:p>
      <w:pPr>
        <w:spacing w:after="80"/>
      </w:pPr>
      <w:r>
        <w:rPr>
          <w:i w:val="0"/>
          <w:color w:val="1E293B"/>
          <w:sz w:val="22"/>
        </w:rPr>
        <w:t>Project Goal: [The broad, overarching change this project aims to create.]</w:t>
        <w:br/>
        <w:br/>
        <w:t>Objectives (SMART):</w:t>
        <w:br/>
        <w:t>1. By [date], [measure X improvement] for [number] [target population] in [location].</w:t>
        <w:br/>
        <w:t>2. By [date], [measure Y improvement] as evidenced by [data source].</w:t>
        <w:br/>
        <w:t>3. By [date], [measure Z].</w:t>
        <w:br/>
        <w:br/>
        <w:t>These objectives directly contribute to [funder's stated outcome] as described in [programme guidelines].</w:t>
      </w:r>
    </w:p>
    <w:p>
      <w:pPr>
        <w:spacing w:before="240" w:after="80"/>
        <w:jc w:val="left"/>
      </w:pPr>
      <w:r>
        <w:rPr>
          <w:b/>
          <w:color w:val="1E40AF"/>
          <w:sz w:val="24"/>
        </w:rPr>
        <w:t>METHODS AND ACTIVITIES</w:t>
      </w:r>
    </w:p>
    <w:p>
      <w:pPr>
        <w:spacing w:after="80"/>
      </w:pPr>
      <w:r>
        <w:rPr>
          <w:i w:val="0"/>
          <w:color w:val="1E293B"/>
          <w:sz w:val="22"/>
        </w:rPr>
        <w:t>[Describe HOW you will achieve the objectives. Be specific: who does what, when, with what resources, and how it produces the stated outcomes.]</w:t>
        <w:br/>
        <w:br/>
        <w:t>Activity 1 -- [Name] ([Timeline]):</w:t>
        <w:br/>
        <w:t>[Description, who leads it, what it produces.]</w:t>
        <w:br/>
        <w:br/>
        <w:t>Activity 2 -- [Name] ([Timeline]):</w:t>
        <w:br/>
        <w:t>[Description.]</w:t>
        <w:br/>
        <w:br/>
        <w:t>Activity 3 -- [Name] ([Timeline]):</w:t>
        <w:br/>
        <w:t>[Description.]</w:t>
        <w:br/>
        <w:br/>
        <w:t>Logic model:</w:t>
        <w:br/>
        <w:t xml:space="preserve">  Inputs:   [Staff, volunteers, partners, equipment]</w:t>
        <w:br/>
        <w:t xml:space="preserve">  Outputs:  [Sessions delivered, participants served, materials produced]</w:t>
        <w:br/>
        <w:t xml:space="preserve">  Outcomes: [Short-term change] to [Long-term systemic change]</w:t>
      </w:r>
    </w:p>
    <w:p>
      <w:pPr>
        <w:spacing w:before="240" w:after="80"/>
        <w:jc w:val="left"/>
      </w:pPr>
      <w:r>
        <w:rPr>
          <w:b/>
          <w:color w:val="1E40AF"/>
          <w:sz w:val="24"/>
        </w:rPr>
        <w:t>EVALUATION PLAN</w:t>
      </w:r>
    </w:p>
    <w:p>
      <w:pPr>
        <w:spacing w:after="80"/>
      </w:pPr>
      <w:r>
        <w:rPr>
          <w:i w:val="0"/>
          <w:color w:val="1E293B"/>
          <w:sz w:val="22"/>
        </w:rPr>
        <w:t>Data collected:</w:t>
        <w:br/>
        <w:t xml:space="preserve">  - [Metric 1] -- collected by [method] -- tracked [frequency]</w:t>
        <w:br/>
        <w:t xml:space="preserve">  - [Metric 2] -- collected by [method]</w:t>
        <w:br/>
        <w:t xml:space="preserve">  - [Metric 3] -- collected by [method]</w:t>
        <w:br/>
        <w:br/>
        <w:t>Baseline: [Starting point and how it was measured.]</w:t>
        <w:br/>
        <w:br/>
        <w:t>Target outcomes by project end:</w:t>
        <w:br/>
        <w:t xml:space="preserve">  - [Measurable outcome 1]</w:t>
        <w:br/>
        <w:t xml:space="preserve">  - [Measurable outcome 2]</w:t>
        <w:br/>
        <w:br/>
        <w:t>Reporting: Progress reports submitted [quarterly / semi-annually] per grant agreement.</w:t>
      </w:r>
    </w:p>
    <w:p>
      <w:pPr>
        <w:spacing w:before="240" w:after="80"/>
        <w:jc w:val="left"/>
      </w:pPr>
      <w:r>
        <w:rPr>
          <w:b/>
          <w:color w:val="1E40AF"/>
          <w:sz w:val="24"/>
        </w:rPr>
        <w:t>ORGANISATIONAL CAPACITY</w:t>
      </w:r>
    </w:p>
    <w:p>
      <w:pPr>
        <w:spacing w:after="80"/>
      </w:pPr>
      <w:r>
        <w:rPr>
          <w:i w:val="0"/>
          <w:color w:val="1E293B"/>
          <w:sz w:val="22"/>
        </w:rPr>
        <w:t>Founded: [Year]. Mission: [One-sentence mission statement.]</w:t>
        <w:br/>
        <w:br/>
        <w:t>Relevant experience:</w:t>
        <w:br/>
        <w:t>- [Previous project demonstrating capacity]</w:t>
        <w:br/>
        <w:t>- [Another example]</w:t>
        <w:br/>
        <w:br/>
        <w:t>Key staff:</w:t>
        <w:br/>
        <w:t xml:space="preserve">  [Name, Title]: [Relevant qualifications and experience.]</w:t>
        <w:br/>
        <w:t xml:space="preserve">  [Name, Title]: [Qualifications.]</w:t>
        <w:br/>
        <w:br/>
        <w:t>Partners: [Partner organisations and their roles.]</w:t>
      </w:r>
    </w:p>
    <w:p>
      <w:pPr>
        <w:spacing w:before="240" w:after="80"/>
        <w:jc w:val="left"/>
      </w:pPr>
      <w:r>
        <w:rPr>
          <w:b/>
          <w:color w:val="1E40AF"/>
          <w:sz w:val="24"/>
        </w:rPr>
        <w:t>BUDGET AND NARRATIVE</w:t>
      </w:r>
    </w:p>
    <w:p>
      <w:pPr>
        <w:spacing w:after="80"/>
      </w:pPr>
      <w:r>
        <w:rPr>
          <w:i w:val="0"/>
          <w:color w:val="1E293B"/>
          <w:sz w:val="22"/>
        </w:rPr>
        <w:t>BUDGET SUMMARY</w:t>
        <w:br/>
        <w:br/>
        <w:t>Personnel:</w:t>
        <w:br/>
        <w:t xml:space="preserve">  [Role, % FTE]:        $[Amount]</w:t>
        <w:br/>
        <w:t xml:space="preserve">  Fringe benefits ([%]): $[Amount]</w:t>
        <w:br/>
        <w:t>Consultants:           $[Amount]</w:t>
        <w:br/>
        <w:t>Equipment:             $[Amount]</w:t>
        <w:br/>
        <w:t>Supplies:              $[Amount]</w:t>
        <w:br/>
        <w:t>Travel:                $[Amount]</w:t>
        <w:br/>
        <w:t>Other direct costs:    $[Amount]</w:t>
        <w:br/>
        <w:t>Indirect / overhead:   $[Amount]</w:t>
        <w:br/>
        <w:t>TOTAL REQUEST:         $[TOTAL]</w:t>
        <w:br/>
        <w:br/>
        <w:t>BUDGET NARRATIVE</w:t>
        <w:br/>
        <w:t>[For each line item: why it is necessary, how the amount was calculated, and how it supports project activities and objectives.]</w:t>
      </w:r>
    </w:p>
    <w:p>
      <w:pPr>
        <w:spacing w:before="240" w:after="80"/>
        <w:jc w:val="left"/>
      </w:pPr>
      <w:r>
        <w:rPr>
          <w:b/>
          <w:color w:val="1E40AF"/>
          <w:sz w:val="24"/>
        </w:rPr>
        <w:t>SUSTAINABILITY</w:t>
      </w:r>
    </w:p>
    <w:p>
      <w:pPr>
        <w:spacing w:after="80"/>
      </w:pPr>
      <w:r>
        <w:rPr>
          <w:i w:val="0"/>
          <w:color w:val="1E293B"/>
          <w:sz w:val="22"/>
        </w:rPr>
        <w:t>[How will the project continue after the grant period ends?]</w:t>
        <w:br/>
        <w:br/>
        <w:t>- Revenue sources post-grant: [Earned income, other grants, institutional budget, fees for service]</w:t>
        <w:br/>
        <w:t>- Capacity built: [Staff, systems, or community infrastructure created by this project]</w:t>
        <w:br/>
        <w:t>- Scale / replication potential: [Can this model be adopted by other organisations or expanded?]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for general informational and drafting purposes only. It does not constitute legal or professional advice. Consult a qualified professional before relying on this document.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