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BUSINESS PROPOSAL</w:t>
      </w:r>
    </w:p>
    <w:p>
      <w:pPr>
        <w:spacing w:after="0"/>
        <w:jc w:val="center"/>
      </w:pPr>
      <w:r>
        <w:rPr>
          <w:sz w:val="20"/>
        </w:rPr>
        <w:t>Prepared by: [Your Name / Company Name]</w:t>
      </w:r>
    </w:p>
    <w:p>
      <w:pPr>
        <w:spacing w:after="0"/>
        <w:jc w:val="center"/>
      </w:pPr>
      <w:r>
        <w:rPr>
          <w:sz w:val="20"/>
        </w:rPr>
        <w:t>Prepared for: [Recipient Name / Company]</w:t>
      </w:r>
    </w:p>
    <w:p>
      <w:pPr>
        <w:spacing w:after="0"/>
        <w:jc w:val="center"/>
      </w:pPr>
      <w:r>
        <w:rPr>
          <w:sz w:val="20"/>
        </w:rPr>
        <w:t>Date: [Date]  |  Valid until: [Expiry Date]</w:t>
      </w:r>
    </w:p>
    <w:p>
      <w:pPr>
        <w:spacing w:after="160"/>
      </w:pPr>
    </w:p>
    <w:p>
      <w:pPr>
        <w:spacing w:before="40" w:after="40"/>
        <w:pBdr>
          <w:bottom w:val="single" w:sz="6" w:space="1" w:color="15803D"/>
        </w:pBdr>
      </w:pPr>
    </w:p>
    <w:p/>
    <w:p>
      <w:pPr>
        <w:spacing w:before="240" w:after="80"/>
        <w:jc w:val="left"/>
      </w:pPr>
      <w:r>
        <w:rPr>
          <w:b/>
          <w:color w:val="15803D"/>
          <w:sz w:val="24"/>
        </w:rPr>
        <w:t>1.  EXECUTIVE SUMMARY</w:t>
      </w:r>
    </w:p>
    <w:p>
      <w:pPr>
        <w:spacing w:after="80"/>
      </w:pPr>
      <w:r>
        <w:rPr>
          <w:i w:val="0"/>
          <w:color w:val="1E293B"/>
          <w:sz w:val="22"/>
        </w:rPr>
        <w:t>This proposal outlines how [Your Company Name] can help [Recipient Company] [achieve specific outcome -- e.g., reduce operational costs by 20%, accelerate product delivery, expand into a new market].</w:t>
        <w:br/>
        <w:br/>
        <w:t>[2-3 sentences summarising the solution, timeline, and investment. Compelling enough to stand alone if the reader does not read the rest.]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2.  UNDERSTANDING YOUR NEEDS</w:t>
      </w:r>
    </w:p>
    <w:p>
      <w:pPr>
        <w:spacing w:after="80"/>
      </w:pPr>
      <w:r>
        <w:rPr>
          <w:i w:val="0"/>
          <w:color w:val="1E293B"/>
          <w:sz w:val="22"/>
        </w:rPr>
        <w:t>Based on our conversations and research, we understand [Recipient Company] is facing these challenges:</w:t>
        <w:br/>
        <w:br/>
        <w:t>- [Challenge 1 -- be specific. Example: Your current supplier delivers to only 3 of your 12 locations, causing inventory imbalances.]</w:t>
        <w:br/>
        <w:t>- [Challenge 2]</w:t>
        <w:br/>
        <w:t>- [Challenge 3]</w:t>
        <w:br/>
        <w:br/>
        <w:t>These challenges are costing approximately $[Amount] per [year/quarter] in [lost revenue / inefficiency / customer churn].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3.  PROPOSED SOLUTION</w:t>
      </w:r>
    </w:p>
    <w:p>
      <w:pPr>
        <w:spacing w:after="80"/>
      </w:pPr>
      <w:r>
        <w:rPr>
          <w:i w:val="0"/>
          <w:color w:val="1E293B"/>
          <w:sz w:val="22"/>
        </w:rPr>
        <w:t>We propose the following scope of work:</w:t>
        <w:br/>
        <w:br/>
        <w:t>Phase 1 -- [Phase Name]:  [Description and timeline]</w:t>
        <w:br/>
        <w:t>Phase 2 -- [Phase Name]:  [Description]</w:t>
        <w:br/>
        <w:t>Phase 3 -- [Phase Name]:  [Description]</w:t>
        <w:br/>
        <w:br/>
        <w:t>Deliverables:</w:t>
        <w:br/>
        <w:t>[ ] [Deliverable 1]</w:t>
        <w:br/>
        <w:t>[ ] [Deliverable 2]</w:t>
        <w:br/>
        <w:t>[ ] [Deliverable 3]</w:t>
        <w:br/>
        <w:t>[ ] [Deliverable 4]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4.  TIMELINE</w:t>
      </w:r>
    </w:p>
    <w:p>
      <w:pPr>
        <w:spacing w:after="80"/>
      </w:pPr>
      <w:r>
        <w:rPr>
          <w:i w:val="0"/>
          <w:color w:val="1E293B"/>
          <w:sz w:val="22"/>
        </w:rPr>
        <w:t>Proposed start date: [Date]. Total duration: [X weeks].</w:t>
        <w:br/>
        <w:br/>
        <w:t xml:space="preserve">  Week 1-2:   [Discovery, kick-off, access setup]</w:t>
        <w:br/>
        <w:t xml:space="preserve">  Week 3-6:   [Phase 1 deliverable work]</w:t>
        <w:br/>
        <w:t xml:space="preserve">  Week 7-10:  [Phase 2 deliverable work]</w:t>
        <w:br/>
        <w:t xml:space="preserve">  Week 11-12: [Review, revisions, handover]</w:t>
        <w:br/>
        <w:br/>
        <w:t>Note: Timeline is contingent on feedback within [X] business days of each deliverable.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5.  INVESTMENT</w:t>
      </w:r>
    </w:p>
    <w:p>
      <w:pPr>
        <w:spacing w:after="80"/>
      </w:pPr>
      <w:r>
        <w:rPr>
          <w:i w:val="0"/>
          <w:color w:val="1E293B"/>
          <w:sz w:val="22"/>
        </w:rPr>
        <w:t xml:space="preserve">  Phase 1:   $[Amount]</w:t>
        <w:br/>
        <w:t xml:space="preserve">  Phase 2:   $[Amount]</w:t>
        <w:br/>
        <w:t xml:space="preserve">  Phase 3:   $[Amount]</w:t>
        <w:br/>
        <w:t xml:space="preserve">  TOTAL:     $[TOTAL]</w:t>
        <w:br/>
        <w:br/>
        <w:t>Payment terms: [50% on signing / milestone-based / net-30 invoices].</w:t>
        <w:br/>
        <w:br/>
        <w:t>Optional add-ons:</w:t>
        <w:br/>
        <w:t xml:space="preserve">  [Add-on 1]: $[Amount]</w:t>
        <w:br/>
        <w:t xml:space="preserve">  [Add-on 2]: $[Amount]</w:t>
        <w:br/>
        <w:br/>
        <w:t>Prices valid for 30 days from date of this proposal.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6.  WHY US</w:t>
      </w:r>
    </w:p>
    <w:p>
      <w:pPr>
        <w:spacing w:after="80"/>
      </w:pPr>
      <w:r>
        <w:rPr>
          <w:i w:val="0"/>
          <w:color w:val="1E293B"/>
          <w:sz w:val="22"/>
        </w:rPr>
        <w:t>We have helped [X] clients in [industry] achieve [relevant outcome]. Recent examples:</w:t>
        <w:br/>
        <w:br/>
        <w:t>- [Client A, if shareable]: [Result in X weeks]</w:t>
        <w:br/>
        <w:t>- [Client B]: [Result]</w:t>
        <w:br/>
        <w:t>- [Client C]: [Result]</w:t>
        <w:br/>
        <w:br/>
        <w:t>Team for this engagement:</w:t>
        <w:br/>
        <w:t xml:space="preserve">  [Name, Role]: [1-line credential]</w:t>
        <w:br/>
        <w:t xml:space="preserve">  [Name, Role]: [1-line credential]</w:t>
      </w:r>
    </w:p>
    <w:p>
      <w:pPr>
        <w:spacing w:before="240" w:after="80"/>
        <w:jc w:val="left"/>
      </w:pPr>
      <w:r>
        <w:rPr>
          <w:b/>
          <w:color w:val="15803D"/>
          <w:sz w:val="24"/>
        </w:rPr>
        <w:t>7.  NEXT STEPS</w:t>
      </w:r>
    </w:p>
    <w:p>
      <w:pPr>
        <w:spacing w:after="80"/>
      </w:pPr>
      <w:r>
        <w:rPr>
          <w:i w:val="0"/>
          <w:color w:val="1E293B"/>
          <w:sz w:val="22"/>
        </w:rPr>
        <w:t>1. Review this proposal and send questions by [Date].</w:t>
        <w:br/>
        <w:t>2. Schedule a 30-minute call: [calendar link / email].</w:t>
        <w:br/>
        <w:t>3. Sign the Statement of Work and submit first payment by [Date].</w:t>
        <w:br/>
        <w:t>4. Kick-off call: [Proposed Date].</w:t>
        <w:br/>
        <w:br/>
        <w:t>Please sign below to indicate acceptance, or contact [email / phone] with questions.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40" w:after="120"/>
      </w:pPr>
      <w:r>
        <w:rPr>
          <w:b/>
          <w:color w:val="1E293B"/>
          <w:sz w:val="22"/>
        </w:rPr>
        <w:t>ACCEPTANCE</w:t>
      </w:r>
    </w:p>
    <w:p>
      <w:pPr>
        <w:spacing w:after="120"/>
      </w:pPr>
      <w:r>
        <w:rPr>
          <w:i w:val="0"/>
          <w:color w:val="1E293B"/>
          <w:sz w:val="22"/>
        </w:rPr>
        <w:t>By signing below, [Recipient Company] agrees to the scope, timeline, and investment described in this proposal.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[Recipient Authorised Signatory]</w:t>
            </w:r>
          </w:p>
        </w:tc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[Your Name / Company Name]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  <w:t>Signature / Date</w:t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Signature / Date</w:t>
            </w:r>
          </w:p>
        </w:tc>
      </w:tr>
    </w:tbl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