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Promissory Note Template</w:t>
      </w:r>
    </w:p>
    <w:p>
      <w:pPr>
        <w:spacing w:after="120"/>
      </w:pPr>
      <w:r>
        <w:rPr>
          <w:b/>
          <w:sz w:val="22"/>
        </w:rPr>
        <w:t>PROMISSORY NOTE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Borrower: [BORROWER FULL NAME], residing at [BORROWER ADDRESS] ("Borrower")</w:t>
      </w:r>
    </w:p>
    <w:p>
      <w:pPr>
        <w:spacing w:after="120"/>
      </w:pPr>
      <w:r>
        <w:rPr>
          <w:b w:val="0"/>
          <w:sz w:val="22"/>
        </w:rPr>
        <w:t>Lender: [LENDER FULL NAME], residing at [LENDER ADDRESS] ("Lender")</w:t>
      </w:r>
    </w:p>
    <w:p>
      <w:pPr>
        <w:spacing w:after="120"/>
      </w:pPr>
      <w:r>
        <w:rPr>
          <w:b/>
          <w:sz w:val="22"/>
        </w:rPr>
        <w:t>1. Principal Amount</w:t>
      </w:r>
    </w:p>
    <w:p>
      <w:pPr>
        <w:spacing w:after="120"/>
      </w:pPr>
      <w:r>
        <w:rPr>
          <w:b w:val="0"/>
          <w:sz w:val="22"/>
        </w:rPr>
        <w:t>For value received, Borrower promises to pay Lender the sum of $[LOAN AMOUNT] ("Principal").</w:t>
      </w:r>
    </w:p>
    <w:p>
      <w:pPr>
        <w:spacing w:after="120"/>
      </w:pPr>
      <w:r>
        <w:rPr>
          <w:b/>
          <w:sz w:val="22"/>
        </w:rPr>
        <w:t>2. Interest</w:t>
      </w:r>
    </w:p>
    <w:p>
      <w:pPr>
        <w:spacing w:after="120"/>
      </w:pPr>
      <w:r>
        <w:rPr>
          <w:b w:val="0"/>
          <w:sz w:val="22"/>
        </w:rPr>
        <w:t>This note [shall / shall not] bear interest. If interest applies, the annual interest rate is [INTEREST RATE]%, calculated on the unpaid principal balance.</w:t>
      </w:r>
    </w:p>
    <w:p>
      <w:pPr>
        <w:spacing w:after="120"/>
      </w:pPr>
      <w:r>
        <w:rPr>
          <w:b/>
          <w:sz w:val="22"/>
        </w:rPr>
        <w:t>3. Repayment Schedule</w:t>
      </w:r>
    </w:p>
    <w:p>
      <w:pPr>
        <w:spacing w:after="120"/>
      </w:pPr>
      <w:r>
        <w:rPr>
          <w:b w:val="0"/>
          <w:sz w:val="22"/>
        </w:rPr>
        <w:t>Borrower agrees to repay the Principal and any accrued interest as follows: [DESCRIBE REPAYMENT TERMS - e.g., in full by [DATE], or in monthly installments of $[AMOUNT] beginning [START DATE] and continuing on the [DAY] of each month until paid in full].</w:t>
      </w:r>
    </w:p>
    <w:p>
      <w:pPr>
        <w:spacing w:after="120"/>
      </w:pPr>
      <w:r>
        <w:rPr>
          <w:b/>
          <w:sz w:val="22"/>
        </w:rPr>
        <w:t>4. Prepayment</w:t>
      </w:r>
    </w:p>
    <w:p>
      <w:pPr>
        <w:spacing w:after="120"/>
      </w:pPr>
      <w:r>
        <w:rPr>
          <w:b w:val="0"/>
          <w:sz w:val="22"/>
        </w:rPr>
        <w:t>Borrower may prepay this note in whole or in part at any time without penalty.</w:t>
      </w:r>
    </w:p>
    <w:p>
      <w:pPr>
        <w:spacing w:after="120"/>
      </w:pPr>
      <w:r>
        <w:rPr>
          <w:b/>
          <w:sz w:val="22"/>
        </w:rPr>
        <w:t>5. Default</w:t>
      </w:r>
    </w:p>
    <w:p>
      <w:pPr>
        <w:spacing w:after="120"/>
      </w:pPr>
      <w:r>
        <w:rPr>
          <w:b w:val="0"/>
          <w:sz w:val="22"/>
        </w:rPr>
        <w:t>If Borrower fails to make any payment within [NUMBER] days of its due date, the entire unpaid balance shall become immediately due and payable at Lender's option.</w:t>
      </w:r>
    </w:p>
    <w:p>
      <w:pPr>
        <w:spacing w:after="120"/>
      </w:pPr>
      <w:r>
        <w:rPr>
          <w:b/>
          <w:sz w:val="22"/>
        </w:rPr>
        <w:t>6. Governing Law</w:t>
      </w:r>
    </w:p>
    <w:p>
      <w:pPr>
        <w:spacing w:after="120"/>
      </w:pPr>
      <w:r>
        <w:rPr>
          <w:b w:val="0"/>
          <w:sz w:val="22"/>
        </w:rPr>
        <w:t>This note shall be governed by the laws of the State of [STATE].</w:t>
      </w:r>
    </w:p>
    <w:p>
      <w:pPr>
        <w:spacing w:after="120"/>
      </w:pPr>
      <w:r>
        <w:rPr>
          <w:b/>
          <w:sz w:val="22"/>
        </w:rPr>
        <w:t>7. Signatures</w:t>
      </w:r>
    </w:p>
    <w:p>
      <w:pPr>
        <w:spacing w:after="120"/>
      </w:pPr>
      <w:r>
        <w:rPr>
          <w:b w:val="0"/>
          <w:sz w:val="22"/>
        </w:rPr>
        <w:t>Borrower Signature: _________________________ Date: _________</w:t>
      </w:r>
    </w:p>
    <w:p>
      <w:pPr>
        <w:spacing w:after="120"/>
      </w:pPr>
      <w:r>
        <w:rPr>
          <w:b w:val="0"/>
          <w:sz w:val="22"/>
        </w:rPr>
        <w:t>Printed Name: _________________________</w:t>
      </w:r>
    </w:p>
    <w:p>
      <w:pPr>
        <w:spacing w:after="120"/>
      </w:pPr>
      <w:r>
        <w:rPr>
          <w:b w:val="0"/>
          <w:sz w:val="22"/>
        </w:rPr>
        <w:t>Lender Signature: _________________________ Date: _________</w:t>
      </w:r>
    </w:p>
    <w:p>
      <w:pPr>
        <w:spacing w:after="120"/>
      </w:pPr>
      <w:r>
        <w:rPr>
          <w:b w:val="0"/>
          <w:sz w:val="22"/>
        </w:rPr>
        <w:t>Printed Name: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