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Project Plan Template</w:t>
      </w:r>
    </w:p>
    <w:p>
      <w:pPr>
        <w:spacing w:after="120"/>
      </w:pPr>
      <w:r>
        <w:rPr>
          <w:b/>
          <w:sz w:val="22"/>
        </w:rPr>
        <w:t>PROJECT PLAN</w:t>
      </w:r>
    </w:p>
    <w:p>
      <w:pPr>
        <w:spacing w:after="120"/>
      </w:pPr>
      <w:r>
        <w:rPr>
          <w:b w:val="0"/>
          <w:sz w:val="22"/>
        </w:rPr>
        <w:t>Project Name: [PROJECT NAME]</w:t>
      </w:r>
    </w:p>
    <w:p>
      <w:pPr>
        <w:spacing w:after="120"/>
      </w:pPr>
      <w:r>
        <w:rPr>
          <w:b w:val="0"/>
          <w:sz w:val="22"/>
        </w:rPr>
        <w:t>Project Manager: [NAME]</w:t>
      </w:r>
    </w:p>
    <w:p>
      <w:pPr>
        <w:spacing w:after="120"/>
      </w:pPr>
      <w:r>
        <w:rPr>
          <w:b w:val="0"/>
          <w:sz w:val="22"/>
        </w:rPr>
        <w:t>Start Date: [DATE]   Target Completion: [DATE]</w:t>
      </w:r>
    </w:p>
    <w:p>
      <w:pPr>
        <w:spacing w:after="120"/>
      </w:pPr>
      <w:r>
        <w:rPr>
          <w:b w:val="0"/>
          <w:sz w:val="22"/>
        </w:rPr>
        <w:t>Stakeholders: [LIST KEY STAKEHOLDERS]</w:t>
      </w:r>
    </w:p>
    <w:p>
      <w:pPr>
        <w:spacing w:after="120"/>
      </w:pPr>
      <w:r>
        <w:rPr>
          <w:b/>
          <w:sz w:val="22"/>
        </w:rPr>
        <w:t>PROJECT OBJECTIVE</w:t>
      </w:r>
    </w:p>
    <w:p>
      <w:pPr>
        <w:spacing w:after="120"/>
      </w:pPr>
      <w:r>
        <w:rPr>
          <w:b w:val="0"/>
          <w:sz w:val="22"/>
        </w:rPr>
        <w:t>[One to two sentences describing what success looks like. Be specific: "Deliver a responsive website with five core pages, approved by the client, by [DATE]." Not: "Build a website."]</w:t>
      </w:r>
    </w:p>
    <w:p>
      <w:pPr>
        <w:spacing w:after="120"/>
      </w:pPr>
      <w:r>
        <w:rPr>
          <w:b/>
          <w:sz w:val="22"/>
        </w:rPr>
        <w:t>TASK LIST</w:t>
      </w:r>
    </w:p>
    <w:p>
      <w:pPr>
        <w:spacing w:after="120"/>
      </w:pPr>
      <w:r>
        <w:rPr>
          <w:b w:val="0"/>
          <w:sz w:val="22"/>
        </w:rPr>
        <w:t>| # | Task | Owner | Start | Due | Status | Dependencies |</w:t>
      </w:r>
    </w:p>
    <w:p>
      <w:pPr>
        <w:spacing w:after="120"/>
      </w:pPr>
      <w:r>
        <w:rPr>
          <w:b w:val="0"/>
          <w:sz w:val="22"/>
        </w:rPr>
        <w:t>|---|------|-------|-------|-----|--------|--------------|</w:t>
      </w:r>
    </w:p>
    <w:p>
      <w:pPr>
        <w:spacing w:after="120"/>
      </w:pPr>
      <w:r>
        <w:rPr>
          <w:b w:val="0"/>
          <w:sz w:val="22"/>
        </w:rPr>
        <w:t>| 1 | [Task name] | [NAME] | [DATE] | [DATE] | Not started | None |</w:t>
      </w:r>
    </w:p>
    <w:p>
      <w:pPr>
        <w:spacing w:after="120"/>
      </w:pPr>
      <w:r>
        <w:rPr>
          <w:b w:val="0"/>
          <w:sz w:val="22"/>
        </w:rPr>
        <w:t>| 2 | [Task name] | [NAME] | [DATE] | [DATE] | Not started | Task 1 |</w:t>
      </w:r>
    </w:p>
    <w:p>
      <w:pPr>
        <w:spacing w:after="120"/>
      </w:pPr>
      <w:r>
        <w:rPr>
          <w:b w:val="0"/>
          <w:sz w:val="22"/>
        </w:rPr>
        <w:t>| 3 | [Task name] | [NAME] | [DATE] | [DATE] | Not started | Task 2 |</w:t>
      </w:r>
    </w:p>
    <w:p>
      <w:pPr>
        <w:spacing w:after="120"/>
      </w:pPr>
      <w:r>
        <w:rPr>
          <w:b w:val="0"/>
          <w:sz w:val="22"/>
        </w:rPr>
        <w:t>| 4 | [Task name] | [NAME] | [DATE] | [DATE] | Not started | Task 1 |</w:t>
      </w:r>
    </w:p>
    <w:p>
      <w:pPr>
        <w:spacing w:after="120"/>
      </w:pPr>
      <w:r>
        <w:rPr>
          <w:b w:val="0"/>
          <w:sz w:val="22"/>
        </w:rPr>
        <w:t>| 5 | [Task name] | [NAME] | [DATE] | [DATE] | Not started | Tasks 3, 4 |</w:t>
      </w:r>
    </w:p>
    <w:p>
      <w:pPr>
        <w:spacing w:after="120"/>
      </w:pPr>
      <w:r>
        <w:rPr>
          <w:b/>
          <w:sz w:val="22"/>
        </w:rPr>
        <w:t>KEY MILESTONES</w:t>
      </w:r>
    </w:p>
    <w:p>
      <w:pPr>
        <w:spacing w:after="120"/>
      </w:pPr>
      <w:r>
        <w:rPr>
          <w:b w:val="0"/>
          <w:sz w:val="22"/>
        </w:rPr>
        <w:t>Milestone 1: [DELIVERABLE OR DECISION POINT] - Target: [DATE]</w:t>
      </w:r>
    </w:p>
    <w:p>
      <w:pPr>
        <w:spacing w:after="120"/>
      </w:pPr>
      <w:r>
        <w:rPr>
          <w:b w:val="0"/>
          <w:sz w:val="22"/>
        </w:rPr>
        <w:t>Milestone 2: [DELIVERABLE OR DECISION POINT] - Target: [DATE]</w:t>
      </w:r>
    </w:p>
    <w:p>
      <w:pPr>
        <w:spacing w:after="120"/>
      </w:pPr>
      <w:r>
        <w:rPr>
          <w:b w:val="0"/>
          <w:sz w:val="22"/>
        </w:rPr>
        <w:t>Milestone 3: [DELIVERABLE OR DECISION POINT] - Target: [DATE]</w:t>
      </w:r>
    </w:p>
    <w:p>
      <w:pPr>
        <w:spacing w:after="120"/>
      </w:pPr>
      <w:r>
        <w:rPr>
          <w:b w:val="0"/>
          <w:sz w:val="22"/>
        </w:rPr>
        <w:t>Final delivery: [DATE]</w:t>
      </w:r>
    </w:p>
    <w:p>
      <w:pPr>
        <w:spacing w:after="120"/>
      </w:pPr>
      <w:r>
        <w:rPr>
          <w:b/>
          <w:sz w:val="22"/>
        </w:rPr>
        <w:t>RISKS AND DEPENDENCIES</w:t>
      </w:r>
    </w:p>
    <w:p>
      <w:pPr>
        <w:spacing w:after="120"/>
      </w:pPr>
      <w:r>
        <w:rPr>
          <w:b w:val="0"/>
          <w:sz w:val="22"/>
        </w:rPr>
        <w:t>Risk 1: [DESCRIPTION] - Mitigation: [PLAN]</w:t>
      </w:r>
    </w:p>
    <w:p>
      <w:pPr>
        <w:spacing w:after="120"/>
      </w:pPr>
      <w:r>
        <w:rPr>
          <w:b w:val="0"/>
          <w:sz w:val="22"/>
        </w:rPr>
        <w:t>Risk 2: [DESCRIPTION] - Mitigation: [PLAN]</w:t>
      </w:r>
    </w:p>
    <w:p>
      <w:pPr>
        <w:spacing w:after="120"/>
      </w:pPr>
      <w:r>
        <w:rPr>
          <w:b/>
          <w:sz w:val="22"/>
        </w:rPr>
        <w:t>RESOURCES REQUIRED</w:t>
      </w:r>
    </w:p>
    <w:p>
      <w:pPr>
        <w:spacing w:after="120"/>
      </w:pPr>
      <w:r>
        <w:rPr>
          <w:b w:val="0"/>
          <w:sz w:val="22"/>
        </w:rPr>
        <w:t>[List team members, tools, budget, or third-party services needed]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