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Project Management Templates</w:t>
      </w:r>
    </w:p>
    <w:p>
      <w:pPr>
        <w:spacing w:after="120"/>
      </w:pPr>
      <w:r>
        <w:rPr>
          <w:b/>
          <w:sz w:val="22"/>
        </w:rPr>
        <w:t>PROJECT MANAGEMENT PLAN</w:t>
      </w:r>
    </w:p>
    <w:p/>
    <w:p>
      <w:pPr>
        <w:spacing w:after="120"/>
      </w:pPr>
      <w:r>
        <w:rPr>
          <w:b/>
          <w:sz w:val="22"/>
        </w:rPr>
        <w:t>Project Name:</w:t>
      </w:r>
      <w:r>
        <w:rPr>
          <w:b w:val="0"/>
          <w:sz w:val="22"/>
        </w:rPr>
        <w:t xml:space="preserve"> [PROJECT NAME]</w:t>
      </w:r>
    </w:p>
    <w:p>
      <w:pPr>
        <w:spacing w:after="120"/>
      </w:pPr>
      <w:r>
        <w:rPr>
          <w:b/>
          <w:sz w:val="22"/>
        </w:rPr>
        <w:t>Project Manager:</w:t>
      </w:r>
      <w:r>
        <w:rPr>
          <w:b w:val="0"/>
          <w:sz w:val="22"/>
        </w:rPr>
        <w:t xml:space="preserve"> [NAME]</w:t>
      </w:r>
    </w:p>
    <w:p>
      <w:pPr>
        <w:spacing w:after="120"/>
      </w:pPr>
      <w:r>
        <w:rPr>
          <w:b/>
          <w:sz w:val="22"/>
        </w:rPr>
        <w:t>Start Date:</w:t>
      </w:r>
      <w:r>
        <w:rPr>
          <w:b w:val="0"/>
          <w:sz w:val="22"/>
        </w:rPr>
        <w:t xml:space="preserve"> [MM/DD/YYYY]     </w:t>
      </w:r>
      <w:r>
        <w:rPr>
          <w:b/>
          <w:sz w:val="22"/>
        </w:rPr>
        <w:t>Target End Date:</w:t>
      </w:r>
      <w:r>
        <w:rPr>
          <w:b w:val="0"/>
          <w:sz w:val="22"/>
        </w:rPr>
        <w:t xml:space="preserve"> [MM/DD/YYYY]</w:t>
      </w:r>
    </w:p>
    <w:p>
      <w:pPr>
        <w:spacing w:after="120"/>
      </w:pPr>
      <w:r>
        <w:rPr>
          <w:b/>
          <w:sz w:val="22"/>
        </w:rPr>
        <w:t>Status:</w:t>
      </w:r>
      <w:r>
        <w:rPr>
          <w:b w:val="0"/>
          <w:sz w:val="22"/>
        </w:rPr>
        <w:t xml:space="preserve"> [ ] Not Started   [ ] In Progress   [ ] On Hold   [ ] Completed</w:t>
      </w:r>
    </w:p>
    <w:p/>
    <w:p>
      <w:pPr>
        <w:spacing w:after="120"/>
      </w:pPr>
      <w:r>
        <w:rPr>
          <w:b/>
          <w:sz w:val="22"/>
        </w:rPr>
        <w:t>1. PROJECT OVERVIEW</w:t>
      </w:r>
    </w:p>
    <w:p>
      <w:pPr>
        <w:spacing w:after="120"/>
      </w:pPr>
      <w:r>
        <w:rPr>
          <w:b w:val="0"/>
          <w:sz w:val="22"/>
        </w:rPr>
        <w:t>Objective: [One-sentence description of what the project will achieve]</w:t>
      </w:r>
    </w:p>
    <w:p>
      <w:pPr>
        <w:spacing w:after="120"/>
      </w:pPr>
      <w:r>
        <w:rPr>
          <w:b w:val="0"/>
          <w:sz w:val="22"/>
        </w:rPr>
        <w:t>Scope: [What is included and explicitly excluded]</w:t>
      </w:r>
    </w:p>
    <w:p>
      <w:pPr>
        <w:spacing w:after="120"/>
      </w:pPr>
      <w:r>
        <w:rPr>
          <w:b w:val="0"/>
          <w:sz w:val="22"/>
        </w:rPr>
        <w:t>Business Justification: [Why this project is being done and what problem it solves]</w:t>
      </w:r>
    </w:p>
    <w:p/>
    <w:p>
      <w:pPr>
        <w:spacing w:after="120"/>
      </w:pPr>
      <w:r>
        <w:rPr>
          <w:b/>
          <w:sz w:val="22"/>
        </w:rPr>
        <w:t>2. STAKEHOLDERS AND ROLES</w:t>
      </w:r>
    </w:p>
    <w:p>
      <w:pPr>
        <w:spacing w:after="120"/>
      </w:pPr>
      <w:r>
        <w:rPr>
          <w:b w:val="0"/>
          <w:sz w:val="22"/>
        </w:rPr>
        <w:t>Sponsor: [NAME, TITLE]</w:t>
      </w:r>
    </w:p>
    <w:p>
      <w:pPr>
        <w:spacing w:after="120"/>
      </w:pPr>
      <w:r>
        <w:rPr>
          <w:b w:val="0"/>
          <w:sz w:val="22"/>
        </w:rPr>
        <w:t>Project Manager: [NAME]</w:t>
      </w:r>
    </w:p>
    <w:p>
      <w:pPr>
        <w:spacing w:after="120"/>
      </w:pPr>
      <w:r>
        <w:rPr>
          <w:b w:val="0"/>
          <w:sz w:val="22"/>
        </w:rPr>
        <w:t>Core Team: [NAME - ROLE], [NAME - ROLE], [NAME - ROLE]</w:t>
      </w:r>
    </w:p>
    <w:p>
      <w:pPr>
        <w:spacing w:after="120"/>
      </w:pPr>
      <w:r>
        <w:rPr>
          <w:b w:val="0"/>
          <w:sz w:val="22"/>
        </w:rPr>
        <w:t>Key Stakeholders: [NAME - DEPARTMENT/INTEREST]</w:t>
      </w:r>
    </w:p>
    <w:p/>
    <w:p>
      <w:pPr>
        <w:spacing w:after="120"/>
      </w:pPr>
      <w:r>
        <w:rPr>
          <w:b/>
          <w:sz w:val="22"/>
        </w:rPr>
        <w:t>3. MILESTONES AND TIMELINE</w:t>
      </w:r>
    </w:p>
    <w:p>
      <w:pPr>
        <w:spacing w:after="120"/>
      </w:pPr>
      <w:r>
        <w:rPr>
          <w:b w:val="0"/>
          <w:sz w:val="22"/>
        </w:rPr>
        <w:t>Milestone 1: [DESCRIPTION]   Target Date: [DATE]</w:t>
      </w:r>
    </w:p>
    <w:p>
      <w:pPr>
        <w:spacing w:after="120"/>
      </w:pPr>
      <w:r>
        <w:rPr>
          <w:b w:val="0"/>
          <w:sz w:val="22"/>
        </w:rPr>
        <w:t>Milestone 2: [DESCRIPTION]   Target Date: [DATE]</w:t>
      </w:r>
    </w:p>
    <w:p>
      <w:pPr>
        <w:spacing w:after="120"/>
      </w:pPr>
      <w:r>
        <w:rPr>
          <w:b w:val="0"/>
          <w:sz w:val="22"/>
        </w:rPr>
        <w:t>Milestone 3: [DESCRIPTION]   Target Date: [DATE]</w:t>
      </w:r>
    </w:p>
    <w:p>
      <w:pPr>
        <w:spacing w:after="120"/>
      </w:pPr>
      <w:r>
        <w:rPr>
          <w:b w:val="0"/>
          <w:sz w:val="22"/>
        </w:rPr>
        <w:t>Final Delivery: [DESCRIPTION]   Target Date: [DATE]</w:t>
      </w:r>
    </w:p>
    <w:p/>
    <w:p>
      <w:pPr>
        <w:spacing w:after="120"/>
      </w:pPr>
      <w:r>
        <w:rPr>
          <w:b/>
          <w:sz w:val="22"/>
        </w:rPr>
        <w:t>4. BUDGET SUMMARY</w:t>
      </w:r>
    </w:p>
    <w:p>
      <w:pPr>
        <w:spacing w:after="120"/>
      </w:pPr>
      <w:r>
        <w:rPr>
          <w:b w:val="0"/>
          <w:sz w:val="22"/>
        </w:rPr>
        <w:t>Approved Budget: $[AMOUNT]</w:t>
      </w:r>
    </w:p>
    <w:p>
      <w:pPr>
        <w:spacing w:after="120"/>
      </w:pPr>
      <w:r>
        <w:rPr>
          <w:b w:val="0"/>
          <w:sz w:val="22"/>
        </w:rPr>
        <w:t>Spent to Date: $[AMOUNT]</w:t>
      </w:r>
    </w:p>
    <w:p>
      <w:pPr>
        <w:spacing w:after="120"/>
      </w:pPr>
      <w:r>
        <w:rPr>
          <w:b w:val="0"/>
          <w:sz w:val="22"/>
        </w:rPr>
        <w:t>Remaining: $[AMOUNT]</w:t>
      </w:r>
    </w:p>
    <w:p/>
    <w:p>
      <w:pPr>
        <w:spacing w:after="120"/>
      </w:pPr>
      <w:r>
        <w:rPr>
          <w:b/>
          <w:sz w:val="22"/>
        </w:rPr>
        <w:t>5. RISKS AND ISSUES</w:t>
      </w:r>
    </w:p>
    <w:p>
      <w:pPr>
        <w:spacing w:after="120"/>
      </w:pPr>
      <w:r>
        <w:rPr>
          <w:b w:val="0"/>
          <w:sz w:val="22"/>
        </w:rPr>
        <w:t>Risk 1: [DESCRIPTION]   Likelihood: [H/M/L]   Impact: [H/M/L]   Mitigation: [ACTION]</w:t>
      </w:r>
    </w:p>
    <w:p>
      <w:pPr>
        <w:spacing w:after="120"/>
      </w:pPr>
      <w:r>
        <w:rPr>
          <w:b w:val="0"/>
          <w:sz w:val="22"/>
        </w:rPr>
        <w:t>Risk 2: [DESCRIPTION]   Likelihood: [H/M/L]   Impact: [H/M/L]   Mitigation: [ACTION]</w:t>
      </w:r>
    </w:p>
    <w:p/>
    <w:p>
      <w:pPr>
        <w:spacing w:after="120"/>
      </w:pPr>
      <w:r>
        <w:rPr>
          <w:b/>
          <w:sz w:val="22"/>
        </w:rPr>
        <w:t>6. OPEN ACTIONS</w:t>
      </w:r>
    </w:p>
    <w:p>
      <w:pPr>
        <w:spacing w:after="120"/>
      </w:pPr>
      <w:r>
        <w:rPr>
          <w:b w:val="0"/>
          <w:sz w:val="22"/>
        </w:rPr>
        <w:t>Action 1: [DESCRIPTION]   Owner: [NAME]   Due: [DATE]   Status: [OPEN/CLOSED]</w:t>
      </w:r>
    </w:p>
    <w:p>
      <w:pPr>
        <w:spacing w:after="120"/>
      </w:pPr>
      <w:r>
        <w:rPr>
          <w:b w:val="0"/>
          <w:sz w:val="22"/>
        </w:rPr>
        <w:t>Action 2: [DESCRIPTION]   Owner: [NAME]   Due: [DATE]   Status: [OPEN/CLOSED]</w:t>
      </w:r>
    </w:p>
    <w:p/>
    <w:p>
      <w:pPr>
        <w:spacing w:after="120"/>
      </w:pPr>
      <w:r>
        <w:rPr>
          <w:b/>
          <w:sz w:val="22"/>
        </w:rPr>
        <w:t>Approved by:</w:t>
      </w:r>
      <w:r>
        <w:rPr>
          <w:b w:val="0"/>
          <w:sz w:val="22"/>
        </w:rPr>
        <w:t xml:space="preserve"> _________________________   Date: 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