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Printable Craft Template</w:t>
      </w:r>
    </w:p>
    <w:p>
      <w:pPr>
        <w:spacing w:after="120"/>
      </w:pPr>
      <w:r>
        <w:rPr>
          <w:b/>
          <w:sz w:val="22"/>
        </w:rPr>
        <w:t>PRINTABLE CRAFT RECORD SHEET</w:t>
      </w:r>
    </w:p>
    <w:p>
      <w:pPr>
        <w:spacing w:after="120"/>
      </w:pPr>
      <w:r>
        <w:rPr>
          <w:b w:val="0"/>
          <w:sz w:val="22"/>
        </w:rPr>
        <w:t>(Use this to organize a craft session or kit)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 w:val="0"/>
          <w:sz w:val="22"/>
        </w:rPr>
        <w:t>Craft Name: [E.G., PAPEL PICADO / PAPER AIRPLANE / CHIP BAG]</w:t>
      </w:r>
    </w:p>
    <w:p>
      <w:pPr>
        <w:spacing w:after="120"/>
      </w:pPr>
      <w:r>
        <w:rPr>
          <w:b w:val="0"/>
          <w:sz w:val="22"/>
        </w:rPr>
        <w:t>Date: [DATE]</w:t>
      </w:r>
    </w:p>
    <w:p>
      <w:pPr>
        <w:spacing w:after="120"/>
      </w:pPr>
      <w:r>
        <w:rPr>
          <w:b w:val="0"/>
          <w:sz w:val="22"/>
        </w:rPr>
        <w:t>Made by: [NAME OR CLASS GROUP]</w:t>
      </w:r>
    </w:p>
    <w:p>
      <w:pPr>
        <w:spacing w:after="120"/>
      </w:pPr>
      <w:r>
        <w:rPr>
          <w:b w:val="0"/>
          <w:sz w:val="22"/>
        </w:rPr>
        <w:t>Paper size used: [LETTER / A4 / CARDSTOCK]</w:t>
      </w:r>
    </w:p>
    <w:p>
      <w:pPr>
        <w:spacing w:after="120"/>
      </w:pPr>
      <w:r>
        <w:rPr>
          <w:b w:val="0"/>
          <w:sz w:val="22"/>
        </w:rPr>
        <w:t>Number of copies printed: [NUMBER]</w:t>
      </w:r>
    </w:p>
    <w:p>
      <w:pPr>
        <w:spacing w:after="120"/>
      </w:pPr>
      <w:r>
        <w:rPr>
          <w:b w:val="0"/>
          <w:sz w:val="22"/>
        </w:rPr>
        <w:t>Colors / materials needed: [LIST MATERIALS]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CUTTING GUIDE NOTES</w:t>
      </w:r>
    </w:p>
    <w:p>
      <w:pPr>
        <w:spacing w:after="120"/>
      </w:pPr>
      <w:r>
        <w:rPr>
          <w:b w:val="0"/>
          <w:sz w:val="22"/>
        </w:rPr>
        <w:t>Fold lines: [DESCRIBE OR MARK ON PRINTOUT]</w:t>
      </w:r>
    </w:p>
    <w:p>
      <w:pPr>
        <w:spacing w:after="120"/>
      </w:pPr>
      <w:r>
        <w:rPr>
          <w:b w:val="0"/>
          <w:sz w:val="22"/>
        </w:rPr>
        <w:t>Cut lines: [SOLID LINES = CUT / DASHED LINES = FOLD]</w:t>
      </w:r>
    </w:p>
    <w:p>
      <w:pPr>
        <w:spacing w:after="120"/>
      </w:pPr>
      <w:r>
        <w:rPr>
          <w:b w:val="0"/>
          <w:sz w:val="22"/>
        </w:rPr>
        <w:t>Special instructions: [ANY EXTRA STEPS, E.G., SCORE BEFORE FOLDING]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ASSEMBLY STEPS</w:t>
      </w:r>
    </w:p>
    <w:p>
      <w:pPr>
        <w:spacing w:after="120"/>
      </w:pPr>
      <w:r>
        <w:rPr>
          <w:b w:val="0"/>
          <w:sz w:val="22"/>
        </w:rPr>
        <w:t>Step 1: [FIRST ACTION]</w:t>
      </w:r>
    </w:p>
    <w:p>
      <w:pPr>
        <w:spacing w:after="120"/>
      </w:pPr>
      <w:r>
        <w:rPr>
          <w:b w:val="0"/>
          <w:sz w:val="22"/>
        </w:rPr>
        <w:t>Step 2: [SECOND ACTION]</w:t>
      </w:r>
    </w:p>
    <w:p>
      <w:pPr>
        <w:spacing w:after="120"/>
      </w:pPr>
      <w:r>
        <w:rPr>
          <w:b w:val="0"/>
          <w:sz w:val="22"/>
        </w:rPr>
        <w:t>Step 3: [THIRD ACTION]</w:t>
      </w:r>
    </w:p>
    <w:p>
      <w:pPr>
        <w:spacing w:after="120"/>
      </w:pPr>
      <w:r>
        <w:rPr>
          <w:b w:val="0"/>
          <w:sz w:val="22"/>
        </w:rPr>
        <w:t>Step 4: [FOURTH ACTION]</w:t>
      </w:r>
    </w:p>
    <w:p>
      <w:pPr>
        <w:spacing w:after="120"/>
      </w:pPr>
      <w:r>
        <w:rPr>
          <w:b w:val="0"/>
          <w:sz w:val="22"/>
        </w:rPr>
        <w:t>Step 5: [FIFTH ACTION IF NEEDED]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 w:val="0"/>
          <w:sz w:val="22"/>
        </w:rPr>
        <w:t>Notes / decorating ideas: [MARKERS, GLITTER, STAMPS, STICKERS,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