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Pregnancy Announcement Template</w:t>
      </w:r>
    </w:p>
    <w:p>
      <w:pPr>
        <w:spacing w:after="120"/>
      </w:pPr>
      <w:r>
        <w:rPr>
          <w:b/>
          <w:sz w:val="22"/>
        </w:rPr>
        <w:t>PREGNANCY ANNOUNCEMENT CARD TEMPLATE</w:t>
      </w:r>
    </w:p>
    <w:p/>
    <w:p>
      <w:pPr>
        <w:spacing w:after="120"/>
      </w:pPr>
      <w:r>
        <w:rPr>
          <w:b w:val="0"/>
          <w:sz w:val="22"/>
        </w:rPr>
        <w:t>[OPTIONAL HEADLINE: e.g., "We're Expecting!" / "A New Adventure Begins" / "Our Family Is Growing"]</w:t>
      </w:r>
    </w:p>
    <w:p/>
    <w:p>
      <w:pPr>
        <w:spacing w:after="120"/>
      </w:pPr>
      <w:r>
        <w:rPr>
          <w:b w:val="0"/>
          <w:sz w:val="22"/>
        </w:rPr>
        <w:t>Dear [NAME / Everyone],</w:t>
      </w:r>
    </w:p>
    <w:p/>
    <w:p>
      <w:pPr>
        <w:spacing w:after="120"/>
      </w:pPr>
      <w:r>
        <w:rPr>
          <w:b w:val="0"/>
          <w:sz w:val="22"/>
        </w:rPr>
        <w:t>We are thrilled to share some exciting news: [PARENT NAME] and [PARTNER NAME] are expecting a baby!</w:t>
      </w:r>
    </w:p>
    <w:p/>
    <w:p>
      <w:pPr>
        <w:spacing w:after="120"/>
      </w:pPr>
      <w:r>
        <w:rPr>
          <w:b w:val="0"/>
          <w:sz w:val="22"/>
        </w:rPr>
        <w:t>Due Date: [MONTH, YEAR]</w:t>
      </w:r>
    </w:p>
    <w:p>
      <w:pPr>
        <w:spacing w:after="120"/>
      </w:pPr>
      <w:r>
        <w:rPr>
          <w:b w:val="0"/>
          <w:sz w:val="22"/>
        </w:rPr>
        <w:t>Baby's Name: [NAME, if revealed] / [Still a surprise!]</w:t>
      </w:r>
    </w:p>
    <w:p>
      <w:pPr>
        <w:spacing w:after="120"/>
      </w:pPr>
      <w:r>
        <w:rPr>
          <w:b w:val="0"/>
          <w:sz w:val="22"/>
        </w:rPr>
        <w:t>Gender: [BOY / GIRL / We're keeping it a surprise!]</w:t>
      </w:r>
    </w:p>
    <w:p/>
    <w:p>
      <w:pPr>
        <w:spacing w:after="120"/>
      </w:pPr>
      <w:r>
        <w:rPr>
          <w:b w:val="0"/>
          <w:sz w:val="22"/>
        </w:rPr>
        <w:t>[OPTIONAL PERSONAL LINE: e.g., "We've been waiting to share this news and could not be more excited." / "[OLDER CHILD'S NAME] is already practicing being a big brother/sister."]</w:t>
      </w:r>
    </w:p>
    <w:p/>
    <w:p>
      <w:pPr>
        <w:spacing w:after="120"/>
      </w:pPr>
      <w:r>
        <w:rPr>
          <w:b w:val="0"/>
          <w:sz w:val="22"/>
        </w:rPr>
        <w:t>We are so grateful to have you in our lives and cannot wait to introduce you to the newest member of our family.</w:t>
      </w:r>
    </w:p>
    <w:p/>
    <w:p>
      <w:pPr>
        <w:spacing w:after="120"/>
      </w:pPr>
      <w:r>
        <w:rPr>
          <w:b w:val="0"/>
          <w:sz w:val="22"/>
        </w:rPr>
        <w:t>With love,</w:t>
      </w:r>
    </w:p>
    <w:p>
      <w:pPr>
        <w:spacing w:after="120"/>
      </w:pPr>
      <w:r>
        <w:rPr>
          <w:b w:val="0"/>
          <w:sz w:val="22"/>
        </w:rPr>
        <w:t>[YOUR NAMES]</w:t>
      </w:r>
    </w:p>
    <w:p/>
    <w:p>
      <w:pPr>
        <w:spacing w:after="120"/>
      </w:pPr>
      <w:r>
        <w:rPr>
          <w:b w:val="0"/>
          <w:sz w:val="22"/>
        </w:rPr>
        <w:t>___________________________________________</w:t>
      </w:r>
    </w:p>
    <w:p>
      <w:pPr>
        <w:spacing w:after="120"/>
      </w:pPr>
      <w:r>
        <w:rPr>
          <w:b/>
          <w:sz w:val="22"/>
        </w:rPr>
        <w:t>SOCIAL MEDIA CAPTION TEMPLATE</w:t>
      </w:r>
    </w:p>
    <w:p/>
    <w:p>
      <w:pPr>
        <w:spacing w:after="120"/>
      </w:pPr>
      <w:r>
        <w:rPr>
          <w:b w:val="0"/>
          <w:sz w:val="22"/>
        </w:rPr>
        <w:t>[SHORT OPENER: e.g., "Big news!" / "We have an announcement..." / "Surprise!"]</w:t>
      </w:r>
    </w:p>
    <w:p>
      <w:pPr>
        <w:spacing w:after="120"/>
      </w:pPr>
      <w:r>
        <w:rPr>
          <w:b w:val="0"/>
          <w:sz w:val="22"/>
        </w:rPr>
        <w:t>We are expecting a baby, due [MONTH YEAR]! [OPTIONAL: Gender reveal, sibling reaction, or personal note.]</w:t>
      </w:r>
    </w:p>
    <w:p>
      <w:pPr>
        <w:spacing w:after="120"/>
      </w:pPr>
      <w:r>
        <w:rPr>
          <w:b w:val="0"/>
          <w:sz w:val="22"/>
        </w:rPr>
        <w:t>[OPTIONAL HASHTAGS: #pregnant #babynews #expecting #[MONTH]baby]</w:t>
      </w:r>
    </w:p>
    <w:p/>
    <w:p>
      <w:pPr>
        <w:spacing w:after="120"/>
      </w:pPr>
      <w:r>
        <w:rPr>
          <w:b w:val="0"/>
          <w:sz w:val="22"/>
        </w:rPr>
        <w:t>___________________________________________</w:t>
      </w:r>
    </w:p>
    <w:p>
      <w:pPr>
        <w:spacing w:after="120"/>
      </w:pPr>
      <w:r>
        <w:rPr>
          <w:b/>
          <w:sz w:val="22"/>
        </w:rPr>
        <w:t>BIRTH ANNOUNCEMENT TEMPLATE (save for later)</w:t>
      </w:r>
    </w:p>
    <w:p/>
    <w:p>
      <w:pPr>
        <w:spacing w:after="120"/>
      </w:pPr>
      <w:r>
        <w:rPr>
          <w:b w:val="0"/>
          <w:sz w:val="22"/>
        </w:rPr>
        <w:t>We are overjoyed to announce the arrival of [BABY'S FULL NAME]!</w:t>
      </w:r>
    </w:p>
    <w:p>
      <w:pPr>
        <w:spacing w:after="120"/>
      </w:pPr>
      <w:r>
        <w:rPr>
          <w:b w:val="0"/>
          <w:sz w:val="22"/>
        </w:rPr>
        <w:t>Born: [DATE] at [TIME]</w:t>
      </w:r>
    </w:p>
    <w:p>
      <w:pPr>
        <w:spacing w:after="120"/>
      </w:pPr>
      <w:r>
        <w:rPr>
          <w:b w:val="0"/>
          <w:sz w:val="22"/>
        </w:rPr>
        <w:t>Weight: [WEIGHT]   Length: [LENGTH]</w:t>
      </w:r>
    </w:p>
    <w:p>
      <w:pPr>
        <w:spacing w:after="120"/>
      </w:pPr>
      <w:r>
        <w:rPr>
          <w:b w:val="0"/>
          <w:sz w:val="22"/>
        </w:rPr>
        <w:t>Parents: [PARENT NAMES]</w:t>
      </w:r>
    </w:p>
    <w:p>
      <w:pPr>
        <w:spacing w:after="120"/>
      </w:pPr>
      <w:r>
        <w:rPr>
          <w:b w:val="0"/>
          <w:sz w:val="22"/>
        </w:rPr>
        <w:t>[OPTIONAL: Big sibling(s): [NAME(S)]]</w:t>
      </w:r>
    </w:p>
    <w:p/>
    <w:p>
      <w:pPr>
        <w:spacing w:after="120"/>
      </w:pPr>
      <w:r>
        <w:rPr>
          <w:b w:val="0"/>
          <w:sz w:val="22"/>
        </w:rPr>
        <w:t>[PERSONAL CLOSING: e.g., "We are completely in love and doing great."]</w:t>
      </w:r>
    </w:p>
    <w:p/>
    <w:p>
      <w:pPr>
        <w:spacing w:after="120"/>
      </w:pPr>
      <w:r>
        <w:rPr>
          <w:b w:val="0"/>
          <w:sz w:val="22"/>
        </w:rPr>
        <w:t>With all our love,</w:t>
      </w:r>
    </w:p>
    <w:p>
      <w:pPr>
        <w:spacing w:after="120"/>
      </w:pPr>
      <w:r>
        <w:rPr>
          <w:b w:val="0"/>
          <w:sz w:val="22"/>
        </w:rPr>
        <w:t>[YOUR NAMES]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