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Social Media Pregnancy Announcement</w:t>
      </w:r>
    </w:p>
    <w:p>
      <w:r>
        <w:rPr>
          <w:rFonts w:ascii="Calibri" w:hAnsi="Calibri"/>
          <w:b w:val="0"/>
          <w:color w:val="606060"/>
          <w:sz w:val="20"/>
        </w:rPr>
        <w:t>Caption templates with photo-slot notes -- ready to copy and post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Your Details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Parent(s) Name(s):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Due Date / Month: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Sex (if sharing): </w:t>
      </w:r>
      <w:r>
        <w:rPr>
          <w:rFonts w:ascii="Calibri" w:hAnsi="Calibri"/>
          <w:b w:val="0"/>
          <w:sz w:val="22"/>
        </w:rPr>
        <w:t>e.g., Boy / Girl / Surprise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Name (if sharing):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Older Sibling(s) Name(s) (if applicable):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Caption Option 1 -- Simple and Heartfelt</w:t>
      </w:r>
    </w:p>
    <w:p>
      <w:r>
        <w:rPr>
          <w:rFonts w:ascii="Calibri" w:hAnsi="Calibri"/>
          <w:b/>
          <w:color w:val="6B21A8"/>
          <w:sz w:val="20"/>
        </w:rPr>
        <w:t>PHOTO SLOT: [Ultrasound image, baby shoes next to adult shoes, or bump photo]</w:t>
      </w:r>
    </w:p>
    <w:p/>
    <w:p>
      <w:pPr>
        <w:ind w:left="432"/>
      </w:pPr>
      <w:r>
        <w:rPr>
          <w:rFonts w:ascii="Calibri" w:hAnsi="Calibri"/>
          <w:b w:val="0"/>
          <w:sz w:val="22"/>
        </w:rPr>
        <w:t>It's official! [Parent Name(s)] are expecting a little one.</w:t>
        <w:br/>
        <w:br/>
        <w:t>Due [Month Year]. Our hearts are so full.</w:t>
        <w:br/>
        <w:br/>
        <w:t>#BabyOnTheWay #Expecting[Month] #BabyAnnouncement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Caption Option 2 -- With Sibling(s)</w:t>
      </w:r>
    </w:p>
    <w:p>
      <w:r>
        <w:rPr>
          <w:rFonts w:ascii="Calibri" w:hAnsi="Calibri"/>
          <w:b/>
          <w:color w:val="6B21A8"/>
          <w:sz w:val="20"/>
        </w:rPr>
        <w:t>PHOTO SLOT: [Older child(ren) holding a sign reading 'Big Brother/Sister Est. [Year]']</w:t>
      </w:r>
    </w:p>
    <w:p/>
    <w:p>
      <w:pPr>
        <w:ind w:left="432"/>
      </w:pPr>
      <w:r>
        <w:rPr>
          <w:rFonts w:ascii="Calibri" w:hAnsi="Calibri"/>
          <w:b w:val="0"/>
          <w:sz w:val="22"/>
        </w:rPr>
        <w:t>Someone is getting promoted to big [brother/sister]!</w:t>
        <w:br/>
        <w:br/>
        <w:t>[Child's name] is going to be the BEST big [brother/sister]. Baby [Last Name / Baby's name] arriving [Month Year].</w:t>
        <w:br/>
        <w:br/>
        <w:t>#BigSister #BigBrother #BabyNumber[2/3/etc] #BabyAnnouncement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Caption Option 3 -- Milestone</w:t>
      </w:r>
    </w:p>
    <w:p>
      <w:r>
        <w:rPr>
          <w:rFonts w:ascii="Calibri" w:hAnsi="Calibri"/>
          <w:b/>
          <w:color w:val="6B21A8"/>
          <w:sz w:val="20"/>
        </w:rPr>
        <w:t>PHOTO SLOT: [Chalkboard or sign showing: Week [N], Due [Month], Size of [fruit/veggie]]</w:t>
      </w:r>
    </w:p>
    <w:p/>
    <w:p>
      <w:pPr>
        <w:ind w:left="432"/>
      </w:pPr>
      <w:r>
        <w:rPr>
          <w:rFonts w:ascii="Calibri" w:hAnsi="Calibri"/>
          <w:b w:val="0"/>
          <w:sz w:val="22"/>
        </w:rPr>
        <w:t>We have been keeping a little secret for [N] weeks. [Parent name(s)] are expecting!</w:t>
        <w:br/>
        <w:br/>
        <w:t>Due [Month Year]. Currently [N] weeks along and the size of a [fruit]. We cannot wait to meet you, little one.</w:t>
        <w:br/>
        <w:br/>
        <w:t>#[N]WeeksPregnant #BabyAnnouncement #Expecting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Caption Option 4 -- Humor</w:t>
      </w:r>
    </w:p>
    <w:p>
      <w:r>
        <w:rPr>
          <w:rFonts w:ascii="Calibri" w:hAnsi="Calibri"/>
          <w:b/>
          <w:color w:val="6B21A8"/>
          <w:sz w:val="20"/>
        </w:rPr>
        <w:t>PHOTO SLOT: [Parents holding a tiny pair of shoes, or bun-in-the-oven prop photo]</w:t>
      </w:r>
    </w:p>
    <w:p/>
    <w:p>
      <w:pPr>
        <w:ind w:left="432"/>
      </w:pPr>
      <w:r>
        <w:rPr>
          <w:rFonts w:ascii="Calibri" w:hAnsi="Calibri"/>
          <w:b w:val="0"/>
          <w:sz w:val="22"/>
        </w:rPr>
        <w:t>Looks like [Parent Name] put a bun in the oven. [Parent Name] did NOT see this coming. (Okay, we both saw this coming.)</w:t>
        <w:br/>
        <w:br/>
        <w:t>Baby [Last Name] due [Month Year]. We are equal parts thrilled and terrified.</w:t>
        <w:br/>
        <w:br/>
        <w:t>#BunInTheOven #BabyAnnouncement #SendHelp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Platform-Specific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87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Platform</w:t>
            </w:r>
          </w:p>
        </w:tc>
        <w:tc>
          <w:tcPr>
            <w:tcW w:type="dxa" w:w="2736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Caption Length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Best Photo Format</w:t>
            </w:r>
          </w:p>
        </w:tc>
        <w:tc>
          <w:tcPr>
            <w:tcW w:type="dxa" w:w="187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Hashtag Count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Instagram</w:t>
            </w:r>
          </w:p>
        </w:tc>
        <w:tc>
          <w:tcPr>
            <w:tcW w:type="dxa" w:w="2736"/>
          </w:tcPr>
          <w:p>
            <w:r>
              <w:rPr>
                <w:rFonts w:ascii="Calibri" w:hAnsi="Calibri"/>
                <w:b w:val="0"/>
                <w:sz w:val="20"/>
              </w:rPr>
              <w:t>125-150 chars for above-fold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Square (1:1) or Portrait (4:5)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10-15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Facebook</w:t>
            </w:r>
          </w:p>
        </w:tc>
        <w:tc>
          <w:tcPr>
            <w:tcW w:type="dxa" w:w="2736"/>
          </w:tcPr>
          <w:p>
            <w:r>
              <w:rPr>
                <w:rFonts w:ascii="Calibri" w:hAnsi="Calibri"/>
                <w:b w:val="0"/>
                <w:sz w:val="20"/>
              </w:rPr>
              <w:t>Up to 63,206 chars; short preferred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Landscape or square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2-5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TikTok</w:t>
            </w:r>
          </w:p>
        </w:tc>
        <w:tc>
          <w:tcPr>
            <w:tcW w:type="dxa" w:w="2736"/>
          </w:tcPr>
          <w:p>
            <w:r>
              <w:rPr>
                <w:rFonts w:ascii="Calibri" w:hAnsi="Calibri"/>
                <w:b w:val="0"/>
                <w:sz w:val="20"/>
              </w:rPr>
              <w:t>Add caption as text overlay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Vertical video (9:16)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3-5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X (Twitter)</w:t>
            </w:r>
          </w:p>
        </w:tc>
        <w:tc>
          <w:tcPr>
            <w:tcW w:type="dxa" w:w="2736"/>
          </w:tcPr>
          <w:p>
            <w:r>
              <w:rPr>
                <w:rFonts w:ascii="Calibri" w:hAnsi="Calibri"/>
                <w:b w:val="0"/>
                <w:sz w:val="20"/>
              </w:rPr>
              <w:t>Under 280 chars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Any ratio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2-3</w:t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