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Printable Pregnancy Announcement Card</w:t>
      </w:r>
    </w:p>
    <w:p>
      <w:r>
        <w:rPr>
          <w:rFonts w:ascii="Calibri" w:hAnsi="Calibri"/>
          <w:b w:val="0"/>
          <w:color w:val="606060"/>
          <w:sz w:val="20"/>
        </w:rPr>
        <w:t>Print-at-home card -- fill in the blanks and print on cardstock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Card Details -- Fill In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Parent(s) Name(s):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Due Date: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Name (if sharing):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Sex (if sharing):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Message to Recipients: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Card Option A -- Classic Announcement</w:t>
      </w:r>
    </w:p>
    <w:p>
      <w:pPr>
        <w:jc w:val="center"/>
      </w:pPr>
      <w:r>
        <w:rPr>
          <w:rFonts w:ascii="Calibri" w:hAnsi="Calibri"/>
          <w:b/>
          <w:color w:val="1F497D"/>
          <w:sz w:val="40"/>
        </w:rPr>
        <w:t>WE ARE EXPECTING!</w:t>
      </w:r>
    </w:p>
    <w:p/>
    <w:p>
      <w:pPr>
        <w:jc w:val="center"/>
      </w:pPr>
      <w:r>
        <w:rPr>
          <w:rFonts w:ascii="Calibri" w:hAnsi="Calibri"/>
          <w:b w:val="0"/>
          <w:sz w:val="28"/>
        </w:rPr>
        <w:t>[Parent Name 1] &amp; [Parent Name 2]</w:t>
      </w:r>
    </w:p>
    <w:p>
      <w:pPr>
        <w:jc w:val="center"/>
      </w:pPr>
      <w:r>
        <w:rPr>
          <w:rFonts w:ascii="Calibri" w:hAnsi="Calibri"/>
          <w:b w:val="0"/>
          <w:sz w:val="24"/>
        </w:rPr>
        <w:t>are overjoyed to announce</w:t>
      </w:r>
    </w:p>
    <w:p>
      <w:pPr>
        <w:jc w:val="center"/>
      </w:pPr>
      <w:r>
        <w:rPr>
          <w:rFonts w:ascii="Calibri" w:hAnsi="Calibri"/>
          <w:b w:val="0"/>
          <w:sz w:val="24"/>
        </w:rPr>
        <w:t>the arrival of their new baby</w:t>
      </w:r>
    </w:p>
    <w:p/>
    <w:p>
      <w:pPr>
        <w:jc w:val="center"/>
      </w:pPr>
      <w:r>
        <w:rPr>
          <w:rFonts w:ascii="Calibri" w:hAnsi="Calibri"/>
          <w:b/>
          <w:color w:val="376493"/>
          <w:sz w:val="28"/>
        </w:rPr>
        <w:t>Due: [Month Year]</w:t>
      </w:r>
    </w:p>
    <w:p/>
    <w:p>
      <w:pPr>
        <w:jc w:val="center"/>
      </w:pPr>
      <w:r>
        <w:rPr>
          <w:rFonts w:ascii="Calibri" w:hAnsi="Calibri"/>
          <w:b w:val="0"/>
          <w:color w:val="555555"/>
          <w:sz w:val="26"/>
        </w:rPr>
        <w:t>[Optional: Baby's Name]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Card Option B -- Fun / Milestone Card</w:t>
      </w:r>
    </w:p>
    <w:p>
      <w:pPr>
        <w:jc w:val="center"/>
      </w:pPr>
      <w:r>
        <w:rPr>
          <w:rFonts w:ascii="Calibri" w:hAnsi="Calibri"/>
          <w:b/>
          <w:color w:val="6B21A8"/>
          <w:sz w:val="32"/>
        </w:rPr>
        <w:t>SAVE THE DATE -- A NEW BABY IS COMING!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Name(s)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Baby's Sex</w:t>
            </w:r>
          </w:p>
        </w:tc>
        <w:tc>
          <w:tcPr>
            <w:tcW w:type="dxa" w:w="244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Baby's Name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[Parent(s)]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[Month Year]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[Boy / Girl / Surprise]</w:t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[Name or TBD]</w:t>
            </w:r>
          </w:p>
        </w:tc>
      </w:tr>
    </w:tbl>
    <w:p/>
    <w:p>
      <w:pPr>
        <w:ind w:left="432"/>
      </w:pPr>
      <w:r>
        <w:rPr>
          <w:rFonts w:ascii="Calibri" w:hAnsi="Calibri"/>
          <w:b w:val="0"/>
          <w:sz w:val="22"/>
        </w:rPr>
        <w:t>[Personal message: e.g., 'We are so excited to share this news with you. We cannot wait for you to meet our little one!']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Card Option C -- Boy/Girl Reveal Card</w:t>
      </w:r>
    </w:p>
    <w:p>
      <w:pPr>
        <w:jc w:val="center"/>
      </w:pPr>
      <w:r>
        <w:rPr>
          <w:rFonts w:ascii="Calibri" w:hAnsi="Calibri"/>
          <w:b/>
          <w:color w:val="1F497D"/>
          <w:sz w:val="44"/>
        </w:rPr>
        <w:t>IT'S A [BOY / GIRL]!</w:t>
      </w:r>
    </w:p>
    <w:p/>
    <w:p>
      <w:pPr>
        <w:jc w:val="center"/>
      </w:pPr>
      <w:r>
        <w:rPr>
          <w:rFonts w:ascii="Calibri" w:hAnsi="Calibri"/>
          <w:b/>
          <w:sz w:val="26"/>
        </w:rPr>
        <w:t>[Parent Name 1] &amp; [Parent Name 2]</w:t>
      </w:r>
    </w:p>
    <w:p>
      <w:pPr>
        <w:jc w:val="center"/>
      </w:pPr>
      <w:r>
        <w:rPr>
          <w:rFonts w:ascii="Calibri" w:hAnsi="Calibri"/>
          <w:b w:val="0"/>
          <w:sz w:val="24"/>
        </w:rPr>
        <w:t>are thrilled to announce they are expecting</w:t>
      </w:r>
    </w:p>
    <w:p>
      <w:pPr>
        <w:jc w:val="center"/>
      </w:pPr>
      <w:r>
        <w:rPr>
          <w:rFonts w:ascii="Calibri" w:hAnsi="Calibri"/>
          <w:b/>
          <w:sz w:val="28"/>
        </w:rPr>
        <w:t>a baby [boy/girl]!</w:t>
      </w:r>
    </w:p>
    <w:p>
      <w:pPr>
        <w:jc w:val="center"/>
      </w:pPr>
      <w:r>
        <w:rPr>
          <w:rFonts w:ascii="Calibri" w:hAnsi="Calibri"/>
          <w:b/>
          <w:sz w:val="26"/>
        </w:rPr>
        <w:t>Due [Month Year]</w:t>
      </w:r>
    </w:p>
    <w:p>
      <w:pPr>
        <w:jc w:val="center"/>
      </w:pPr>
      <w:r>
        <w:rPr>
          <w:rFonts w:ascii="Calibri" w:hAnsi="Calibri"/>
          <w:b w:val="0"/>
          <w:sz w:val="24"/>
        </w:rPr>
        <w:t>[Baby's Name]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Printing Tips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Paper: 4x6 or 5x7 inch cardstock (minimum 80 lb / 216 gsm)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Fold option: Print on A5 paper, fold in half for a classic card format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Colors: Use a color printer for best results; adjust colors to match nursery theme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Envelopes: A2 envelopes fit 4x5.5 cards; A7 envelopes fit 5x7 cards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Tip: Print a test copy on plain paper before using cardstock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