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Photo-Slot Pregnancy Announcement</w:t>
      </w:r>
    </w:p>
    <w:p>
      <w:r>
        <w:rPr>
          <w:rFonts w:ascii="Calibri" w:hAnsi="Calibri"/>
          <w:b w:val="0"/>
          <w:color w:val="606060"/>
          <w:sz w:val="20"/>
        </w:rPr>
        <w:t>Print-and-share layout with photo placeholders, due date, and copy-paste captions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Fill In Your Details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Parent(s) Name(s):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Due Date: </w:t>
      </w:r>
      <w:r>
        <w:rPr>
          <w:rFonts w:ascii="Calibri" w:hAnsi="Calibri"/>
          <w:b w:val="0"/>
          <w:sz w:val="22"/>
        </w:rPr>
        <w:t>[Month DD, Year]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Sex (optional): </w:t>
      </w:r>
      <w:r>
        <w:rPr>
          <w:rFonts w:ascii="Calibri" w:hAnsi="Calibri"/>
          <w:b w:val="0"/>
          <w:sz w:val="22"/>
        </w:rPr>
        <w:t>[Boy / Girl / Surprise!]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Name (optional):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Weeks Along at Announcement: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Big Sibling(s) (if any):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Announcement Layout 1 -- Portrait / Instagram-Ready (4:5)</w:t>
      </w:r>
    </w:p>
    <w:p>
      <w:pPr>
        <w:jc w:val="center"/>
      </w:pPr>
      <w:r>
        <w:rPr>
          <w:rFonts w:ascii="Calibri" w:hAnsi="Calibri"/>
          <w:b/>
          <w:color w:val="AAAAAA"/>
          <w:sz w:val="26"/>
        </w:rPr>
        <w:t>[ PHOTO HERE ]</w:t>
      </w:r>
    </w:p>
    <w:p>
      <w:pPr>
        <w:jc w:val="center"/>
      </w:pPr>
      <w:r>
        <w:rPr>
          <w:rFonts w:ascii="Calibri" w:hAnsi="Calibri"/>
          <w:b w:val="0"/>
          <w:color w:val="808080"/>
          <w:sz w:val="18"/>
        </w:rPr>
        <w:t>Replace with: ultrasound scan, bump photo, or baby shoes flat lay</w:t>
      </w:r>
    </w:p>
    <w:p/>
    <w:p>
      <w:pPr>
        <w:jc w:val="center"/>
      </w:pPr>
      <w:r>
        <w:rPr>
          <w:rFonts w:ascii="Calibri" w:hAnsi="Calibri"/>
          <w:b/>
          <w:color w:val="1F497D"/>
          <w:sz w:val="36"/>
        </w:rPr>
        <w:t>WE ARE HAVING A BABY!</w:t>
      </w:r>
    </w:p>
    <w:p>
      <w:pPr>
        <w:jc w:val="center"/>
      </w:pPr>
      <w:r>
        <w:rPr>
          <w:rFonts w:ascii="Calibri" w:hAnsi="Calibri"/>
          <w:b/>
          <w:sz w:val="26"/>
        </w:rPr>
        <w:t>[Parent Name 1] + [Parent Name 2]</w:t>
      </w:r>
    </w:p>
    <w:p>
      <w:pPr>
        <w:jc w:val="center"/>
      </w:pPr>
      <w:r>
        <w:rPr>
          <w:rFonts w:ascii="Calibri" w:hAnsi="Calibri"/>
          <w:b/>
          <w:sz w:val="28"/>
        </w:rPr>
        <w:t>Due [Month Year]</w:t>
      </w:r>
    </w:p>
    <w:p>
      <w:pPr>
        <w:jc w:val="center"/>
      </w:pPr>
      <w:r>
        <w:rPr>
          <w:rFonts w:ascii="Calibri" w:hAnsi="Calibri"/>
          <w:b w:val="0"/>
          <w:sz w:val="24"/>
        </w:rPr>
        <w:t>[Baby's Name -- optional]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Announcement Layout 2 -- Landscape / Facebook Banner (16:9)</w:t>
      </w:r>
    </w:p>
    <w:p>
      <w:pPr>
        <w:jc w:val="center"/>
      </w:pPr>
      <w:r>
        <w:rPr>
          <w:rFonts w:ascii="Calibri" w:hAnsi="Calibri"/>
          <w:b/>
          <w:color w:val="AAAAAA"/>
          <w:sz w:val="24"/>
        </w:rPr>
        <w:t>[ LEFT PHOTO ]  |  [ RIGHT PHOTO ]</w:t>
      </w:r>
    </w:p>
    <w:p>
      <w:pPr>
        <w:jc w:val="center"/>
      </w:pPr>
      <w:r>
        <w:rPr>
          <w:rFonts w:ascii="Calibri" w:hAnsi="Calibri"/>
          <w:b w:val="0"/>
          <w:color w:val="808080"/>
          <w:sz w:val="18"/>
        </w:rPr>
        <w:t>Replace with: two photos side by side (bump + ultrasound, or couple + ultrasound)</w:t>
      </w:r>
    </w:p>
    <w:p/>
    <w:p>
      <w:pPr>
        <w:jc w:val="center"/>
      </w:pPr>
      <w:r>
        <w:rPr>
          <w:rFonts w:ascii="Calibri" w:hAnsi="Calibri"/>
          <w:b/>
          <w:color w:val="6B21A8"/>
          <w:sz w:val="30"/>
        </w:rPr>
        <w:t>BABY [LAST NAME] COMING [MONTH YEAR]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Milestone Details Block (copy into photo editor or print as insert)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36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Detail</w:t>
            </w:r>
          </w:p>
        </w:tc>
        <w:tc>
          <w:tcPr>
            <w:tcW w:type="dxa" w:w="57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Due Date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[Month DD, Year]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How Far Along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[N] weeks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Baby's Sex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[Boy / Girl / Surprise!]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Baby's Name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[Name] -- or -- Still deciding!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Baby's Size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[e.g., size of an avocado]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Craving Right Now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[Food craving]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Feeling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[e.g., Excited and exhausted!]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Big Sibling(s)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  <w:t>[Name(s)] -- or -- First baby!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Ready-to-Post Captions</w:t>
      </w:r>
    </w:p>
    <w:p>
      <w:r>
        <w:rPr>
          <w:rFonts w:ascii="Calibri" w:hAnsi="Calibri"/>
          <w:b/>
          <w:sz w:val="22"/>
        </w:rPr>
        <w:t>Short version (Twitter/X):</w:t>
      </w:r>
    </w:p>
    <w:p>
      <w:pPr>
        <w:ind w:left="432"/>
      </w:pPr>
      <w:r>
        <w:rPr>
          <w:rFonts w:ascii="Calibri" w:hAnsi="Calibri"/>
          <w:b w:val="0"/>
          <w:sz w:val="22"/>
        </w:rPr>
        <w:t>Big news! [Parent Name(s)] are expecting a baby due [Month Year]. We are so excited! #BabyAnnouncement</w:t>
      </w:r>
    </w:p>
    <w:p/>
    <w:p>
      <w:r>
        <w:rPr>
          <w:rFonts w:ascii="Calibri" w:hAnsi="Calibri"/>
          <w:b/>
          <w:sz w:val="22"/>
        </w:rPr>
        <w:t>Medium version (Instagram):</w:t>
      </w:r>
    </w:p>
    <w:p>
      <w:pPr>
        <w:ind w:left="432"/>
      </w:pPr>
      <w:r>
        <w:rPr>
          <w:rFonts w:ascii="Calibri" w:hAnsi="Calibri"/>
          <w:b w:val="0"/>
          <w:sz w:val="22"/>
        </w:rPr>
        <w:t>We are adding to our family! [Parent Name(s)] are pregnant and due [Month Year]. [Optional: Baby's sex or name.] We cannot wait to meet you, little one. #BabyOnTheWay #Expecting[Month] #BabyAnnouncement #Pregnant</w:t>
      </w:r>
    </w:p>
    <w:p/>
    <w:p>
      <w:r>
        <w:rPr>
          <w:rFonts w:ascii="Calibri" w:hAnsi="Calibri"/>
          <w:b/>
          <w:sz w:val="22"/>
        </w:rPr>
        <w:t>Long version (Facebook):</w:t>
      </w:r>
    </w:p>
    <w:p>
      <w:pPr>
        <w:ind w:left="432"/>
      </w:pPr>
      <w:r>
        <w:rPr>
          <w:rFonts w:ascii="Calibri" w:hAnsi="Calibri"/>
          <w:b w:val="0"/>
          <w:sz w:val="22"/>
        </w:rPr>
        <w:t>To our family and friends -- [Parent Name 1] and [Parent Name 2] have some news they have been bursting to share!</w:t>
        <w:br/>
        <w:br/>
        <w:t>We are pregnant! Our little one is due [Month Year] and we could not be more thrilled. [Optional: We are having a [boy/girl]! / We are keeping the sex a surprise!]</w:t>
        <w:br/>
        <w:br/>
        <w:t>[Optional: A special thank you to [person] for their support through this journey.]</w:t>
        <w:br/>
        <w:br/>
        <w:t>We are so grateful and cannot wait for all of you to meet [Name / our baby] soon!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