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1F497D"/>
          <w:sz w:val="32"/>
        </w:rPr>
        <w:t>Family and Grandparents Reveal Template</w:t>
      </w:r>
    </w:p>
    <w:p>
      <w:r>
        <w:rPr>
          <w:rFonts w:ascii="Calibri" w:hAnsi="Calibri"/>
          <w:b w:val="0"/>
          <w:color w:val="606060"/>
          <w:sz w:val="20"/>
        </w:rPr>
        <w:t>Personal reveal letters and scripts for telling family in person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Your Details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Parent(s) Name(s):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Recipient(s): </w:t>
      </w:r>
      <w:r>
        <w:rPr>
          <w:rFonts w:ascii="Calibri" w:hAnsi="Calibri"/>
          <w:b w:val="0"/>
          <w:sz w:val="22"/>
        </w:rPr>
        <w:t>e.g., Mom &amp; Dad / Grandma &amp; Grandpa / Siblings</w:t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Due Date / Month: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Sex (if sharing): </w:t>
      </w:r>
      <w:r>
        <w:rPr>
          <w:rFonts w:ascii="Calibri" w:hAnsi="Calibri"/>
          <w:b w:val="0"/>
          <w:sz w:val="22"/>
        </w:rPr>
      </w:r>
    </w:p>
    <w:p>
      <w:pPr>
        <w:spacing w:after="40"/>
      </w:pPr>
      <w:r>
        <w:rPr>
          <w:rFonts w:ascii="Calibri" w:hAnsi="Calibri"/>
          <w:b/>
          <w:sz w:val="22"/>
        </w:rPr>
        <w:t xml:space="preserve">Baby's Name (if sharing): </w:t>
      </w:r>
      <w:r>
        <w:rPr>
          <w:rFonts w:ascii="Calibri" w:hAnsi="Calibri"/>
          <w:b w:val="0"/>
          <w:sz w:val="22"/>
        </w:rPr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Letter Option A -- To Parents (Future Grandparents)</w:t>
      </w:r>
    </w:p>
    <w:p>
      <w:r>
        <w:rPr>
          <w:rFonts w:ascii="Calibri" w:hAnsi="Calibri"/>
          <w:b w:val="0"/>
          <w:sz w:val="22"/>
        </w:rPr>
        <w:t>Dear [Mom / Dad / Mom and Dad],</w:t>
      </w:r>
    </w:p>
    <w:p/>
    <w:p>
      <w:pPr>
        <w:spacing w:after="80"/>
      </w:pPr>
      <w:r>
        <w:rPr>
          <w:rFonts w:ascii="Calibri" w:hAnsi="Calibri"/>
          <w:b w:val="0"/>
          <w:sz w:val="22"/>
        </w:rPr>
        <w:t>We have some news that we have been waiting to share with you -- and we could not be more excited.</w:t>
        <w:br/>
        <w:br/>
        <w:t>You are going to be [Grandma and Grandpa / Nana and Pop / Grandparents]!</w:t>
        <w:br/>
        <w:br/>
        <w:t>[Parent Name 1] and [Parent Name 2] are expecting a baby, due [Month Year]. We are [N] weeks along and everything is going beautifully.</w:t>
        <w:br/>
        <w:br/>
        <w:t>You have both meant so much to us, and we cannot wait for our little one to grow up knowing and loving you the way we do. [Optional: We are hoping to name the baby [Name], after [reason -- optional].]</w:t>
        <w:br/>
        <w:br/>
        <w:t>We love you so much. Get ready -- your world is about to get a whole lot sweeter.</w:t>
        <w:br/>
        <w:br/>
        <w:t>With all our love,</w:t>
        <w:br/>
        <w:t>[Parent Name 1] &amp; [Parent Name 2]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Letter Option B -- To Siblings</w:t>
      </w:r>
    </w:p>
    <w:p>
      <w:r>
        <w:rPr>
          <w:rFonts w:ascii="Calibri" w:hAnsi="Calibri"/>
          <w:b w:val="0"/>
          <w:sz w:val="22"/>
        </w:rPr>
        <w:t>Dear [Brother/Sister's Name],</w:t>
      </w:r>
    </w:p>
    <w:p/>
    <w:p>
      <w:pPr>
        <w:spacing w:after="80"/>
      </w:pPr>
      <w:r>
        <w:rPr>
          <w:rFonts w:ascii="Calibri" w:hAnsi="Calibri"/>
          <w:b w:val="0"/>
          <w:sz w:val="22"/>
        </w:rPr>
        <w:t>You are going to be an [aunt / uncle / big cousin]!</w:t>
        <w:br/>
        <w:br/>
        <w:t>[Parent Name(s)] are expecting a baby due [Month Year]. We are so excited and you are the first to know.</w:t>
        <w:br/>
        <w:br/>
        <w:t>[Optional personal message: 'We are counting on you to be the cool aunt/uncle, and we know you will not disappoint.']</w:t>
        <w:br/>
        <w:br/>
        <w:t>We love you!</w:t>
        <w:br/>
        <w:t>[Parent Name(s)]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In-Person Reveal Script (for video or live reveal)</w:t>
      </w:r>
    </w:p>
    <w:p>
      <w:r>
        <w:rPr>
          <w:rFonts w:ascii="Calibri" w:hAnsi="Calibri"/>
          <w:b/>
          <w:sz w:val="22"/>
        </w:rPr>
        <w:t xml:space="preserve">Setup: </w:t>
      </w:r>
      <w:r>
        <w:rPr>
          <w:rFonts w:ascii="Calibri" w:hAnsi="Calibri"/>
          <w:b w:val="0"/>
          <w:sz w:val="22"/>
        </w:rPr>
        <w:t>Wrap a small gift (baby onesie, 'Grandma' mug, or 'Big Sister' book). Hand it to recipient(s) to open while you record.</w:t>
      </w:r>
    </w:p>
    <w:p/>
    <w:p>
      <w:r>
        <w:rPr>
          <w:rFonts w:ascii="Calibri" w:hAnsi="Calibri"/>
          <w:b/>
          <w:sz w:val="22"/>
        </w:rPr>
        <w:t>Script:</w:t>
      </w:r>
    </w:p>
    <w:p>
      <w:pPr>
        <w:spacing w:after="80"/>
      </w:pPr>
      <w:r>
        <w:rPr>
          <w:rFonts w:ascii="Calibri" w:hAnsi="Calibri"/>
          <w:b/>
          <w:color w:val="1F497D"/>
          <w:sz w:val="22"/>
        </w:rPr>
        <w:t xml:space="preserve">YOU: </w:t>
      </w:r>
      <w:r>
        <w:rPr>
          <w:rFonts w:ascii="Calibri" w:hAnsi="Calibri"/>
          <w:b w:val="0"/>
          <w:sz w:val="22"/>
        </w:rPr>
        <w:t>"We got you a little something. Go ahead and open it."</w:t>
      </w:r>
    </w:p>
    <w:p>
      <w:pPr>
        <w:spacing w:after="80"/>
      </w:pPr>
      <w:r>
        <w:rPr>
          <w:rFonts w:ascii="Calibri" w:hAnsi="Calibri"/>
          <w:b/>
          <w:color w:val="1F497D"/>
          <w:sz w:val="22"/>
        </w:rPr>
        <w:t xml:space="preserve">[Recipient opens gift] </w:t>
      </w:r>
      <w:r>
        <w:rPr>
          <w:rFonts w:ascii="Calibri" w:hAnsi="Calibri"/>
          <w:b w:val="0"/>
          <w:sz w:val="22"/>
        </w:rPr>
      </w:r>
    </w:p>
    <w:p>
      <w:pPr>
        <w:spacing w:after="80"/>
      </w:pPr>
      <w:r>
        <w:rPr>
          <w:rFonts w:ascii="Calibri" w:hAnsi="Calibri"/>
          <w:b/>
          <w:color w:val="1F497D"/>
          <w:sz w:val="22"/>
        </w:rPr>
        <w:t xml:space="preserve">YOU: </w:t>
      </w:r>
      <w:r>
        <w:rPr>
          <w:rFonts w:ascii="Calibri" w:hAnsi="Calibri"/>
          <w:b w:val="0"/>
          <w:sz w:val="22"/>
        </w:rPr>
        <w:t>"So... [pause for reaction]... we are pregnant! You are going to be [Grandma / Grandpa / an aunt / an uncle]! Baby is due [Month Year]!"</w:t>
      </w:r>
    </w:p>
    <w:p>
      <w:pPr>
        <w:spacing w:after="80"/>
      </w:pPr>
      <w:r>
        <w:rPr>
          <w:rFonts w:ascii="Calibri" w:hAnsi="Calibri"/>
          <w:b/>
          <w:color w:val="1F497D"/>
          <w:sz w:val="22"/>
        </w:rPr>
        <w:t xml:space="preserve">[Optional]: </w:t>
      </w:r>
      <w:r>
        <w:rPr>
          <w:rFonts w:ascii="Calibri" w:hAnsi="Calibri"/>
          <w:b w:val="0"/>
          <w:sz w:val="22"/>
        </w:rPr>
        <w:t>"We have been keeping this secret for [N] weeks and it has been SO hard not to tell you."</w:t>
      </w:r>
    </w:p>
    <w:p/>
    <w:p>
      <w:pPr>
        <w:spacing w:before="160" w:after="60"/>
      </w:pPr>
      <w:r>
        <w:rPr>
          <w:rFonts w:ascii="Calibri" w:hAnsi="Calibri"/>
          <w:b/>
          <w:color w:val="376493"/>
          <w:sz w:val="24"/>
        </w:rPr>
        <w:t>Gift Ideas for the Reveal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28"/>
        <w:gridCol w:w="2928"/>
        <w:gridCol w:w="2928"/>
      </w:tblGrid>
      <w:tr>
        <w:tc>
          <w:tcPr>
            <w:tcW w:type="dxa" w:w="2016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Recipient</w:t>
            </w:r>
          </w:p>
        </w:tc>
        <w:tc>
          <w:tcPr>
            <w:tcW w:type="dxa" w:w="403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Gift Idea</w:t>
            </w:r>
          </w:p>
        </w:tc>
        <w:tc>
          <w:tcPr>
            <w:tcW w:type="dxa" w:w="3312"/>
            <w:shd w:val="clear" w:color="auto" w:fill="1F497D"/>
          </w:tcPr>
          <w:p>
            <w:r>
              <w:rPr>
                <w:rFonts w:ascii="Calibri" w:hAnsi="Calibri"/>
                <w:b/>
                <w:color w:val="FFFFFF"/>
                <w:sz w:val="20"/>
              </w:rPr>
              <w:t>Where to Find</w:t>
            </w:r>
          </w:p>
        </w:tc>
      </w:tr>
      <w:tr>
        <w:tc>
          <w:tcPr>
            <w:tcW w:type="dxa" w:w="2016"/>
          </w:tcPr>
          <w:p>
            <w:r>
              <w:rPr>
                <w:rFonts w:ascii="Calibri" w:hAnsi="Calibri"/>
                <w:b w:val="0"/>
                <w:sz w:val="20"/>
              </w:rPr>
              <w:t>Grandparents</w:t>
            </w:r>
          </w:p>
        </w:tc>
        <w:tc>
          <w:tcPr>
            <w:tcW w:type="dxa" w:w="4032"/>
          </w:tcPr>
          <w:p>
            <w:r>
              <w:rPr>
                <w:rFonts w:ascii="Calibri" w:hAnsi="Calibri"/>
                <w:b w:val="0"/>
                <w:sz w:val="20"/>
              </w:rPr>
              <w:t>'World's Best Grandma/Grandpa' mug or onesie</w:t>
            </w:r>
          </w:p>
        </w:tc>
        <w:tc>
          <w:tcPr>
            <w:tcW w:type="dxa" w:w="3312"/>
          </w:tcPr>
          <w:p>
            <w:r>
              <w:rPr>
                <w:rFonts w:ascii="Calibri" w:hAnsi="Calibri"/>
                <w:b w:val="0"/>
                <w:sz w:val="20"/>
              </w:rPr>
              <w:t>Etsy, Amazon, local print shop</w:t>
            </w:r>
          </w:p>
        </w:tc>
      </w:tr>
      <w:tr>
        <w:tc>
          <w:tcPr>
            <w:tcW w:type="dxa" w:w="2016"/>
          </w:tcPr>
          <w:p>
            <w:r>
              <w:rPr>
                <w:rFonts w:ascii="Calibri" w:hAnsi="Calibri"/>
                <w:b w:val="0"/>
                <w:sz w:val="20"/>
              </w:rPr>
              <w:t>Siblings</w:t>
            </w:r>
          </w:p>
        </w:tc>
        <w:tc>
          <w:tcPr>
            <w:tcW w:type="dxa" w:w="4032"/>
          </w:tcPr>
          <w:p>
            <w:r>
              <w:rPr>
                <w:rFonts w:ascii="Calibri" w:hAnsi="Calibri"/>
                <w:b w:val="0"/>
                <w:sz w:val="20"/>
              </w:rPr>
              <w:t>'Big Brother/Sister' book or T-shirt</w:t>
            </w:r>
          </w:p>
        </w:tc>
        <w:tc>
          <w:tcPr>
            <w:tcW w:type="dxa" w:w="3312"/>
          </w:tcPr>
          <w:p>
            <w:r>
              <w:rPr>
                <w:rFonts w:ascii="Calibri" w:hAnsi="Calibri"/>
                <w:b w:val="0"/>
                <w:sz w:val="20"/>
              </w:rPr>
              <w:t>Amazon, local bookstore</w:t>
            </w:r>
          </w:p>
        </w:tc>
      </w:tr>
      <w:tr>
        <w:tc>
          <w:tcPr>
            <w:tcW w:type="dxa" w:w="2016"/>
          </w:tcPr>
          <w:p>
            <w:r>
              <w:rPr>
                <w:rFonts w:ascii="Calibri" w:hAnsi="Calibri"/>
                <w:b w:val="0"/>
                <w:sz w:val="20"/>
              </w:rPr>
              <w:t>Best Friend</w:t>
            </w:r>
          </w:p>
        </w:tc>
        <w:tc>
          <w:tcPr>
            <w:tcW w:type="dxa" w:w="4032"/>
          </w:tcPr>
          <w:p>
            <w:r>
              <w:rPr>
                <w:rFonts w:ascii="Calibri" w:hAnsi="Calibri"/>
                <w:b w:val="0"/>
                <w:sz w:val="20"/>
              </w:rPr>
              <w:t>Framed ultrasound image + letter</w:t>
            </w:r>
          </w:p>
        </w:tc>
        <w:tc>
          <w:tcPr>
            <w:tcW w:type="dxa" w:w="3312"/>
          </w:tcPr>
          <w:p>
            <w:r>
              <w:rPr>
                <w:rFonts w:ascii="Calibri" w:hAnsi="Calibri"/>
                <w:b w:val="0"/>
                <w:sz w:val="20"/>
              </w:rPr>
              <w:t>Photo print shop</w:t>
            </w:r>
          </w:p>
        </w:tc>
      </w:tr>
      <w:tr>
        <w:tc>
          <w:tcPr>
            <w:tcW w:type="dxa" w:w="2016"/>
          </w:tcPr>
          <w:p>
            <w:r>
              <w:rPr>
                <w:rFonts w:ascii="Calibri" w:hAnsi="Calibri"/>
                <w:b w:val="0"/>
                <w:sz w:val="20"/>
              </w:rPr>
              <w:t>All family</w:t>
            </w:r>
          </w:p>
        </w:tc>
        <w:tc>
          <w:tcPr>
            <w:tcW w:type="dxa" w:w="4032"/>
          </w:tcPr>
          <w:p>
            <w:r>
              <w:rPr>
                <w:rFonts w:ascii="Calibri" w:hAnsi="Calibri"/>
                <w:b w:val="0"/>
                <w:sz w:val="20"/>
              </w:rPr>
              <w:t>Scratch-off pregnancy announcement card</w:t>
            </w:r>
          </w:p>
        </w:tc>
        <w:tc>
          <w:tcPr>
            <w:tcW w:type="dxa" w:w="3312"/>
          </w:tcPr>
          <w:p>
            <w:r>
              <w:rPr>
                <w:rFonts w:ascii="Calibri" w:hAnsi="Calibri"/>
                <w:b w:val="0"/>
                <w:sz w:val="20"/>
              </w:rPr>
              <w:t>Etsy</w:t>
            </w:r>
          </w:p>
        </w:tc>
      </w:tr>
    </w:tbl>
    <w:p/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