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PowerPoint Templates</w:t>
      </w:r>
    </w:p>
    <w:p>
      <w:pPr>
        <w:spacing w:after="120"/>
      </w:pPr>
      <w:r>
        <w:rPr>
          <w:b/>
          <w:sz w:val="22"/>
        </w:rPr>
        <w:t>POWERPOINT PRESENTATION QUICK-START CHECKLIST</w:t>
      </w:r>
    </w:p>
    <w:p/>
    <w:p>
      <w:pPr>
        <w:spacing w:after="120"/>
      </w:pPr>
      <w:r>
        <w:rPr>
          <w:b/>
          <w:sz w:val="22"/>
        </w:rPr>
        <w:t>Before you open the template</w:t>
      </w:r>
    </w:p>
    <w:p>
      <w:pPr>
        <w:spacing w:after="120"/>
      </w:pPr>
      <w:r>
        <w:rPr>
          <w:b w:val="0"/>
          <w:sz w:val="22"/>
        </w:rPr>
        <w:t>[ ] Define your goal: inform, persuade, or train?</w:t>
      </w:r>
    </w:p>
    <w:p>
      <w:pPr>
        <w:spacing w:after="120"/>
      </w:pPr>
      <w:r>
        <w:rPr>
          <w:b w:val="0"/>
          <w:sz w:val="22"/>
        </w:rPr>
        <w:t>[ ] Identify your audience: [AUDIENCE TYPE - e.g., investors, students, team]</w:t>
      </w:r>
    </w:p>
    <w:p>
      <w:pPr>
        <w:spacing w:after="120"/>
      </w:pPr>
      <w:r>
        <w:rPr>
          <w:b w:val="0"/>
          <w:sz w:val="22"/>
        </w:rPr>
        <w:t>[ ] Decide slide count target: [NUMBER] slides</w:t>
      </w:r>
    </w:p>
    <w:p/>
    <w:p>
      <w:pPr>
        <w:spacing w:after="120"/>
      </w:pPr>
      <w:r>
        <w:rPr>
          <w:b/>
          <w:sz w:val="22"/>
        </w:rPr>
        <w:t>Slide 1 - Title slide</w:t>
      </w:r>
    </w:p>
    <w:p>
      <w:pPr>
        <w:spacing w:after="120"/>
      </w:pPr>
      <w:r>
        <w:rPr>
          <w:b w:val="0"/>
          <w:sz w:val="22"/>
        </w:rPr>
        <w:t>Presentation title: [YOUR TITLE]</w:t>
      </w:r>
    </w:p>
    <w:p>
      <w:pPr>
        <w:spacing w:after="120"/>
      </w:pPr>
      <w:r>
        <w:rPr>
          <w:b w:val="0"/>
          <w:sz w:val="22"/>
        </w:rPr>
        <w:t>Subtitle or context line: [DATE / EVENT / COMPANY NAME]</w:t>
      </w:r>
    </w:p>
    <w:p/>
    <w:p>
      <w:pPr>
        <w:spacing w:after="120"/>
      </w:pPr>
      <w:r>
        <w:rPr>
          <w:b/>
          <w:sz w:val="22"/>
        </w:rPr>
        <w:t>Slide 2 - Agenda or overview</w:t>
      </w:r>
    </w:p>
    <w:p>
      <w:pPr>
        <w:spacing w:after="120"/>
      </w:pPr>
      <w:r>
        <w:rPr>
          <w:b w:val="0"/>
          <w:sz w:val="22"/>
        </w:rPr>
        <w:t>Section 1: [TOPIC]</w:t>
      </w:r>
    </w:p>
    <w:p>
      <w:pPr>
        <w:spacing w:after="120"/>
      </w:pPr>
      <w:r>
        <w:rPr>
          <w:b w:val="0"/>
          <w:sz w:val="22"/>
        </w:rPr>
        <w:t>Section 2: [TOPIC]</w:t>
      </w:r>
    </w:p>
    <w:p>
      <w:pPr>
        <w:spacing w:after="120"/>
      </w:pPr>
      <w:r>
        <w:rPr>
          <w:b w:val="0"/>
          <w:sz w:val="22"/>
        </w:rPr>
        <w:t>Section 3: [TOPIC]</w:t>
      </w:r>
    </w:p>
    <w:p/>
    <w:p>
      <w:pPr>
        <w:spacing w:after="120"/>
      </w:pPr>
      <w:r>
        <w:rPr>
          <w:b/>
          <w:sz w:val="22"/>
        </w:rPr>
        <w:t>Body slides (repeat per section)</w:t>
      </w:r>
    </w:p>
    <w:p>
      <w:pPr>
        <w:spacing w:after="120"/>
      </w:pPr>
      <w:r>
        <w:rPr>
          <w:b w:val="0"/>
          <w:sz w:val="22"/>
        </w:rPr>
        <w:t>Headline: [ONE CLEAR TAKEAWAY PER SLIDE]</w:t>
      </w:r>
    </w:p>
    <w:p>
      <w:pPr>
        <w:spacing w:after="120"/>
      </w:pPr>
      <w:r>
        <w:rPr>
          <w:b w:val="0"/>
          <w:sz w:val="22"/>
        </w:rPr>
        <w:t>Visual: [CHART / IMAGE / DIAGRAM]</w:t>
      </w:r>
    </w:p>
    <w:p>
      <w:pPr>
        <w:spacing w:after="120"/>
      </w:pPr>
      <w:r>
        <w:rPr>
          <w:b w:val="0"/>
          <w:sz w:val="22"/>
        </w:rPr>
        <w:t>Supporting text: [2-3 bullet points max]</w:t>
      </w:r>
    </w:p>
    <w:p/>
    <w:p>
      <w:pPr>
        <w:spacing w:after="120"/>
      </w:pPr>
      <w:r>
        <w:rPr>
          <w:b/>
          <w:sz w:val="22"/>
        </w:rPr>
        <w:t>Closing slide</w:t>
      </w:r>
    </w:p>
    <w:p>
      <w:pPr>
        <w:spacing w:after="120"/>
      </w:pPr>
      <w:r>
        <w:rPr>
          <w:b w:val="0"/>
          <w:sz w:val="22"/>
        </w:rPr>
        <w:t>Key message: [SINGLE SENTENCE SUMMARY]</w:t>
      </w:r>
    </w:p>
    <w:p>
      <w:pPr>
        <w:spacing w:after="120"/>
      </w:pPr>
      <w:r>
        <w:rPr>
          <w:b w:val="0"/>
          <w:sz w:val="22"/>
        </w:rPr>
        <w:t>Next step or call to action: [WHAT YOU WANT THE AUDIENCE TO DO]</w:t>
      </w:r>
    </w:p>
    <w:p>
      <w:pPr>
        <w:spacing w:after="120"/>
      </w:pPr>
      <w:r>
        <w:rPr>
          <w:b w:val="0"/>
          <w:sz w:val="22"/>
        </w:rPr>
        <w:t>Contact: [NAME] | [EMAIL] | [WEBSITE]</w:t>
      </w:r>
    </w:p>
    <w:p/>
    <w:p>
      <w:pPr>
        <w:spacing w:after="120"/>
      </w:pPr>
      <w:r>
        <w:rPr>
          <w:b/>
          <w:sz w:val="22"/>
        </w:rPr>
        <w:t>Final review</w:t>
      </w:r>
    </w:p>
    <w:p>
      <w:pPr>
        <w:spacing w:after="120"/>
      </w:pPr>
      <w:r>
        <w:rPr>
          <w:b w:val="0"/>
          <w:sz w:val="22"/>
        </w:rPr>
        <w:t>[ ] Fonts consistent throughout</w:t>
      </w:r>
    </w:p>
    <w:p>
      <w:pPr>
        <w:spacing w:after="120"/>
      </w:pPr>
      <w:r>
        <w:rPr>
          <w:b w:val="0"/>
          <w:sz w:val="22"/>
        </w:rPr>
        <w:t>[ ] No slide uses more than 3 colors from the theme palette</w:t>
      </w:r>
    </w:p>
    <w:p>
      <w:pPr>
        <w:spacing w:after="120"/>
      </w:pPr>
      <w:r>
        <w:rPr>
          <w:b w:val="0"/>
          <w:sz w:val="22"/>
        </w:rPr>
        <w:t>[ ] Every chart or table has a source or label</w:t>
      </w:r>
    </w:p>
    <w:p>
      <w:pPr>
        <w:spacing w:after="120"/>
      </w:pPr>
      <w:r>
        <w:rPr>
          <w:b w:val="0"/>
          <w:sz w:val="22"/>
        </w:rPr>
        <w:t>[ ] Slide numbers added in the footer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