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Poster Template</w:t>
      </w:r>
    </w:p>
    <w:p>
      <w:pPr>
        <w:spacing w:after="120"/>
      </w:pPr>
      <w:r>
        <w:rPr>
          <w:b/>
          <w:sz w:val="22"/>
        </w:rPr>
        <w:t>WANTED</w:t>
      </w:r>
    </w:p>
    <w:p>
      <w:pPr>
        <w:spacing w:after="120"/>
      </w:pPr>
      <w:r>
        <w:rPr>
          <w:b w:val="0"/>
          <w:sz w:val="22"/>
        </w:rPr>
        <w:t>[LARGE HEADLINE OR PERSON'S NAME]</w:t>
      </w:r>
    </w:p>
    <w:p>
      <w:pPr>
        <w:spacing w:after="120"/>
      </w:pPr>
      <w:r>
        <w:rPr>
          <w:b w:val="0"/>
          <w:sz w:val="22"/>
        </w:rPr>
        <w:t>[IMAGE PLACEHOLDER: Insert photo here - recommended size 4" x 5"]</w:t>
      </w:r>
    </w:p>
    <w:p>
      <w:pPr>
        <w:spacing w:after="120"/>
      </w:pPr>
      <w:r>
        <w:rPr>
          <w:b/>
          <w:sz w:val="22"/>
        </w:rPr>
        <w:t>REWARD: $[AMOUNT]</w:t>
      </w:r>
    </w:p>
    <w:p>
      <w:pPr>
        <w:spacing w:after="120"/>
      </w:pPr>
      <w:r>
        <w:rPr>
          <w:b/>
          <w:sz w:val="22"/>
        </w:rPr>
        <w:t>Description:</w:t>
      </w:r>
    </w:p>
    <w:p>
      <w:pPr>
        <w:spacing w:after="120"/>
      </w:pPr>
      <w:r>
        <w:rPr>
          <w:b w:val="0"/>
          <w:sz w:val="22"/>
        </w:rPr>
        <w:t>Name: [FULL NAME]</w:t>
      </w:r>
    </w:p>
    <w:p>
      <w:pPr>
        <w:spacing w:after="120"/>
      </w:pPr>
      <w:r>
        <w:rPr>
          <w:b w:val="0"/>
          <w:sz w:val="22"/>
        </w:rPr>
        <w:t>Age: [AGE]   Height: [HEIGHT]   Weight: [WEIGHT]</w:t>
      </w:r>
    </w:p>
    <w:p>
      <w:pPr>
        <w:spacing w:after="120"/>
      </w:pPr>
      <w:r>
        <w:rPr>
          <w:b w:val="0"/>
          <w:sz w:val="22"/>
        </w:rPr>
        <w:t>Hair: [COLOR]   Eyes: [COLOR]</w:t>
      </w:r>
    </w:p>
    <w:p>
      <w:pPr>
        <w:spacing w:after="120"/>
      </w:pPr>
      <w:r>
        <w:rPr>
          <w:b w:val="0"/>
          <w:sz w:val="22"/>
        </w:rPr>
        <w:t>Last seen: [LOCATION] on [DATE]</w:t>
      </w:r>
    </w:p>
    <w:p>
      <w:pPr>
        <w:spacing w:after="120"/>
      </w:pPr>
      <w:r>
        <w:rPr>
          <w:b/>
          <w:sz w:val="22"/>
        </w:rPr>
        <w:t>Details:</w:t>
      </w:r>
    </w:p>
    <w:p>
      <w:pPr>
        <w:spacing w:after="120"/>
      </w:pPr>
      <w:r>
        <w:rPr>
          <w:b w:val="0"/>
          <w:sz w:val="22"/>
        </w:rPr>
        <w:t>[2 to 3 sentences describing the situation, distinguishing features, or last known circumstances. Keep language clear and factual.]</w:t>
      </w:r>
    </w:p>
    <w:p>
      <w:pPr>
        <w:spacing w:after="120"/>
      </w:pPr>
      <w:r>
        <w:rPr>
          <w:b/>
          <w:sz w:val="22"/>
        </w:rPr>
        <w:t>If you have information, contact:</w:t>
      </w:r>
    </w:p>
    <w:p>
      <w:pPr>
        <w:spacing w:after="120"/>
      </w:pPr>
      <w:r>
        <w:rPr>
          <w:b w:val="0"/>
          <w:sz w:val="22"/>
        </w:rPr>
        <w:t>[NAME OR ORGANIZATION]</w:t>
      </w:r>
    </w:p>
    <w:p>
      <w:pPr>
        <w:spacing w:after="120"/>
      </w:pPr>
      <w:r>
        <w:rPr>
          <w:b w:val="0"/>
          <w:sz w:val="22"/>
        </w:rPr>
        <w:t>[Phone: PHONE NUMBER]</w:t>
      </w:r>
    </w:p>
    <w:p>
      <w:pPr>
        <w:spacing w:after="120"/>
      </w:pPr>
      <w:r>
        <w:rPr>
          <w:b w:val="0"/>
          <w:sz w:val="22"/>
        </w:rPr>
        <w:t>[Email: EMAIL ADDRESS]</w:t>
      </w:r>
    </w:p>
    <w:p>
      <w:pPr>
        <w:spacing w:after="120"/>
      </w:pPr>
      <w:r>
        <w:rPr>
          <w:b w:val="0"/>
          <w:sz w:val="22"/>
        </w:rPr>
        <w:t>Posted by: [YOUR NAME / ORGANIZATION] | Date: 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