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Postcard Template</w:t>
      </w:r>
    </w:p>
    <w:p>
      <w:pPr>
        <w:spacing w:after="120"/>
      </w:pPr>
      <w:r>
        <w:rPr>
          <w:b/>
          <w:sz w:val="22"/>
        </w:rPr>
        <w:t>POSTCARD TEMPLATE (Standard 4 x 6 inches / 10.2 x 15.2 cm)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FRONT SIDE (Image/Design Side)</w:t>
      </w:r>
    </w:p>
    <w:p>
      <w:pPr>
        <w:spacing w:after="120"/>
      </w:pPr>
      <w:r>
        <w:rPr>
          <w:b w:val="0"/>
          <w:sz w:val="22"/>
        </w:rPr>
        <w:t>[IMAGE / ARTWORK AREA]</w:t>
      </w:r>
    </w:p>
    <w:p>
      <w:pPr>
        <w:spacing w:after="120"/>
      </w:pPr>
      <w:r>
        <w:rPr>
          <w:b w:val="0"/>
          <w:sz w:val="22"/>
        </w:rPr>
        <w:t>(Full bleed: fills the entire 4 x 6 front face)</w:t>
      </w:r>
    </w:p>
    <w:p>
      <w:pPr>
        <w:spacing w:after="120"/>
      </w:pPr>
      <w:r>
        <w:rPr>
          <w:b w:val="0"/>
          <w:sz w:val="22"/>
        </w:rPr>
        <w:t>Optional caption or tagline: [TEXT OVERLAY AT BOTTOM OR TOP]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BACK SIDE (Message and Address Side)</w:t>
      </w:r>
    </w:p>
    <w:p>
      <w:pPr>
        <w:spacing w:after="120"/>
      </w:pPr>
      <w:r>
        <w:rPr>
          <w:b/>
          <w:sz w:val="22"/>
        </w:rPr>
        <w:t>LEFT HALF: MESSAGE AREA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 w:val="0"/>
          <w:sz w:val="22"/>
        </w:rPr>
        <w:t>[GREETING LINE, e.g., "Dear [NAME],"]</w:t>
      </w:r>
    </w:p>
    <w:p/>
    <w:p>
      <w:pPr>
        <w:spacing w:after="120"/>
      </w:pPr>
      <w:r>
        <w:rPr>
          <w:b w:val="0"/>
          <w:sz w:val="22"/>
        </w:rPr>
        <w:t>[MESSAGE LINE 1 - handwritten or typed]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[MESSAGE LINE 2]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[MESSAGE LINE 3]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[MESSAGE LINE 4]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[MESSAGE LINE 5]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/>
    <w:p>
      <w:pPr>
        <w:spacing w:after="120"/>
      </w:pPr>
      <w:r>
        <w:rPr>
          <w:b w:val="0"/>
          <w:sz w:val="22"/>
        </w:rPr>
        <w:t>[CLOSING, e.g., "Wish you were here!"]</w:t>
      </w:r>
    </w:p>
    <w:p>
      <w:pPr>
        <w:spacing w:after="120"/>
      </w:pPr>
      <w:r>
        <w:rPr>
          <w:b w:val="0"/>
          <w:sz w:val="22"/>
        </w:rPr>
        <w:t>[SIGNATURE]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CENTER DIVIDING LINE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|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RIGHT HALF: ADDRESS AREA</w:t>
      </w:r>
    </w:p>
    <w:p>
      <w:pPr>
        <w:spacing w:after="120"/>
      </w:pPr>
      <w:r>
        <w:rPr>
          <w:b w:val="0"/>
          <w:sz w:val="22"/>
        </w:rPr>
        <w:t>[STAMP BOX - top right corner]</w:t>
      </w:r>
    </w:p>
    <w:p>
      <w:pPr>
        <w:spacing w:after="120"/>
      </w:pPr>
      <w:r>
        <w:rPr>
          <w:b w:val="0"/>
          <w:sz w:val="22"/>
        </w:rPr>
        <w:t>+----------+</w:t>
      </w:r>
    </w:p>
    <w:p>
      <w:pPr>
        <w:spacing w:after="120"/>
      </w:pPr>
      <w:r>
        <w:rPr>
          <w:b w:val="0"/>
          <w:sz w:val="22"/>
        </w:rPr>
        <w:t>|  STAMP   |</w:t>
      </w:r>
    </w:p>
    <w:p>
      <w:pPr>
        <w:spacing w:after="120"/>
      </w:pPr>
      <w:r>
        <w:rPr>
          <w:b w:val="0"/>
          <w:sz w:val="22"/>
        </w:rPr>
        <w:t>+----------+</w:t>
      </w:r>
    </w:p>
    <w:p/>
    <w:p>
      <w:pPr>
        <w:spacing w:after="120"/>
      </w:pPr>
      <w:r>
        <w:rPr>
          <w:b w:val="0"/>
          <w:sz w:val="22"/>
        </w:rPr>
        <w:t>TO:</w:t>
      </w:r>
    </w:p>
    <w:p>
      <w:pPr>
        <w:spacing w:after="120"/>
      </w:pPr>
      <w:r>
        <w:rPr>
          <w:b w:val="0"/>
          <w:sz w:val="22"/>
        </w:rPr>
        <w:t>[RECIPIENT NAME]</w:t>
      </w:r>
    </w:p>
    <w:p>
      <w:pPr>
        <w:spacing w:after="120"/>
      </w:pPr>
      <w:r>
        <w:rPr>
          <w:b w:val="0"/>
          <w:sz w:val="22"/>
        </w:rPr>
        <w:t>[STREET ADDRESS]</w:t>
      </w:r>
    </w:p>
    <w:p>
      <w:pPr>
        <w:spacing w:after="120"/>
      </w:pPr>
      <w:r>
        <w:rPr>
          <w:b w:val="0"/>
          <w:sz w:val="22"/>
        </w:rPr>
        <w:t>[CITY, STATE ZIP]</w:t>
      </w:r>
    </w:p>
    <w:p>
      <w:pPr>
        <w:spacing w:after="120"/>
      </w:pPr>
      <w:r>
        <w:rPr>
          <w:b w:val="0"/>
          <w:sz w:val="22"/>
        </w:rPr>
        <w:t>[COUNTRY (if international)]</w:t>
      </w:r>
    </w:p>
    <w:p/>
    <w:p>
      <w:pPr>
        <w:spacing w:after="120"/>
      </w:pPr>
      <w:r>
        <w:rPr>
          <w:b w:val="0"/>
          <w:sz w:val="22"/>
        </w:rPr>
        <w:t>FROM (optional, bottom left of address half):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[YOUR RETURN ADDRESS]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AVERY POSTCARD TEMPLATE NOTE:</w:t>
      </w:r>
    </w:p>
    <w:p>
      <w:pPr>
        <w:spacing w:after="120"/>
      </w:pPr>
      <w:r>
        <w:rPr>
          <w:b w:val="0"/>
          <w:sz w:val="22"/>
        </w:rPr>
        <w:t>If printing on Avery 5389 (4-up on 8.5x11 sheet): each card cell = 4.25 x 5.5 inches. Use Avery's template number 5389 for exact margins.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