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Portfolio Template</w:t>
      </w:r>
    </w:p>
    <w:p>
      <w:pPr>
        <w:spacing w:after="120"/>
      </w:pPr>
      <w:r>
        <w:rPr>
          <w:b/>
          <w:sz w:val="22"/>
        </w:rPr>
        <w:t>[YOUR FULL NAME]</w:t>
      </w:r>
    </w:p>
    <w:p>
      <w:pPr>
        <w:spacing w:after="120"/>
      </w:pPr>
      <w:r>
        <w:rPr>
          <w:b w:val="0"/>
          <w:sz w:val="22"/>
        </w:rPr>
        <w:t>[Your Title / Specialty] | [City, State] | [Email] | [Phone] | [Website or LinkedIn URL]</w:t>
      </w:r>
    </w:p>
    <w:p/>
    <w:p>
      <w:pPr>
        <w:spacing w:after="120"/>
      </w:pPr>
      <w:r>
        <w:rPr>
          <w:b/>
          <w:sz w:val="22"/>
        </w:rPr>
        <w:t>PROFESSIONAL SUMMARY</w:t>
      </w:r>
    </w:p>
    <w:p>
      <w:pPr>
        <w:spacing w:after="120"/>
      </w:pPr>
      <w:r>
        <w:rPr>
          <w:b w:val="0"/>
          <w:sz w:val="22"/>
        </w:rPr>
        <w:t>[2-3 sentences describing your expertise, years of experience, and the type of work you do best. Example: Graphic designer with 5 years of experience creating brand identities for consumer product companies. Specializes in packaging design and visual systems for early-stage startups.]</w:t>
      </w:r>
    </w:p>
    <w:p/>
    <w:p>
      <w:pPr>
        <w:spacing w:after="120"/>
      </w:pPr>
      <w:r>
        <w:rPr>
          <w:b/>
          <w:sz w:val="22"/>
        </w:rPr>
        <w:t>FEATURED WORK</w:t>
      </w:r>
    </w:p>
    <w:p/>
    <w:p>
      <w:pPr>
        <w:spacing w:after="120"/>
      </w:pPr>
      <w:r>
        <w:rPr>
          <w:b/>
          <w:sz w:val="22"/>
        </w:rPr>
        <w:t>Project 1: [Project Title]</w:t>
      </w:r>
    </w:p>
    <w:p>
      <w:pPr>
        <w:spacing w:after="120"/>
      </w:pPr>
      <w:r>
        <w:rPr>
          <w:b w:val="0"/>
          <w:sz w:val="22"/>
        </w:rPr>
        <w:t>Client / Employer: [Name] | Year: [YYYY] | Role: [Your role on this project]</w:t>
      </w:r>
    </w:p>
    <w:p>
      <w:pPr>
        <w:spacing w:after="120"/>
      </w:pPr>
      <w:r>
        <w:rPr>
          <w:b w:val="0"/>
          <w:sz w:val="22"/>
        </w:rPr>
        <w:t>Overview: [1-2 sentences describing the project, the problem you solved, and the result]</w:t>
      </w:r>
    </w:p>
    <w:p>
      <w:pPr>
        <w:spacing w:after="120"/>
      </w:pPr>
      <w:r>
        <w:rPr>
          <w:b w:val="0"/>
          <w:sz w:val="22"/>
        </w:rPr>
        <w:t>Tools / Skills used: [List tools, software, or methods]</w:t>
      </w:r>
    </w:p>
    <w:p>
      <w:pPr>
        <w:spacing w:after="120"/>
      </w:pPr>
      <w:r>
        <w:rPr>
          <w:b w:val="0"/>
          <w:sz w:val="22"/>
        </w:rPr>
        <w:t>Link or image reference: [URL or note 'See attached']</w:t>
      </w:r>
    </w:p>
    <w:p/>
    <w:p>
      <w:pPr>
        <w:spacing w:after="120"/>
      </w:pPr>
      <w:r>
        <w:rPr>
          <w:b/>
          <w:sz w:val="22"/>
        </w:rPr>
        <w:t>Project 2: [Project Title]</w:t>
      </w:r>
    </w:p>
    <w:p>
      <w:pPr>
        <w:spacing w:after="120"/>
      </w:pPr>
      <w:r>
        <w:rPr>
          <w:b w:val="0"/>
          <w:sz w:val="22"/>
        </w:rPr>
        <w:t>Client / Employer: [Name] | Year: [YYYY] | Role: [Your role on this project]</w:t>
      </w:r>
    </w:p>
    <w:p>
      <w:pPr>
        <w:spacing w:after="120"/>
      </w:pPr>
      <w:r>
        <w:rPr>
          <w:b w:val="0"/>
          <w:sz w:val="22"/>
        </w:rPr>
        <w:t>Overview: [1-2 sentences describing the project, the problem you solved, and the result]</w:t>
      </w:r>
    </w:p>
    <w:p>
      <w:pPr>
        <w:spacing w:after="120"/>
      </w:pPr>
      <w:r>
        <w:rPr>
          <w:b w:val="0"/>
          <w:sz w:val="22"/>
        </w:rPr>
        <w:t>Tools / Skills used: [List tools, software, or methods]</w:t>
      </w:r>
    </w:p>
    <w:p>
      <w:pPr>
        <w:spacing w:after="120"/>
      </w:pPr>
      <w:r>
        <w:rPr>
          <w:b w:val="0"/>
          <w:sz w:val="22"/>
        </w:rPr>
        <w:t>Link or image reference: [URL or note 'See attached']</w:t>
      </w:r>
    </w:p>
    <w:p/>
    <w:p>
      <w:pPr>
        <w:spacing w:after="120"/>
      </w:pPr>
      <w:r>
        <w:rPr>
          <w:b/>
          <w:sz w:val="22"/>
        </w:rPr>
        <w:t>Project 3: [Project Title]</w:t>
      </w:r>
    </w:p>
    <w:p>
      <w:pPr>
        <w:spacing w:after="120"/>
      </w:pPr>
      <w:r>
        <w:rPr>
          <w:b w:val="0"/>
          <w:sz w:val="22"/>
        </w:rPr>
        <w:t>Client / Employer: [Name] | Year: [YYYY] | Role: [Your role on this project]</w:t>
      </w:r>
    </w:p>
    <w:p>
      <w:pPr>
        <w:spacing w:after="120"/>
      </w:pPr>
      <w:r>
        <w:rPr>
          <w:b w:val="0"/>
          <w:sz w:val="22"/>
        </w:rPr>
        <w:t>Overview: [1-2 sentences]</w:t>
      </w:r>
    </w:p>
    <w:p>
      <w:pPr>
        <w:spacing w:after="120"/>
      </w:pPr>
      <w:r>
        <w:rPr>
          <w:b w:val="0"/>
          <w:sz w:val="22"/>
        </w:rPr>
        <w:t>Tools / Skills used: [List tools, software, or methods]</w:t>
      </w:r>
    </w:p>
    <w:p>
      <w:pPr>
        <w:spacing w:after="120"/>
      </w:pPr>
      <w:r>
        <w:rPr>
          <w:b w:val="0"/>
          <w:sz w:val="22"/>
        </w:rPr>
        <w:t>Link or image reference: [URL or note 'See attached']</w:t>
      </w:r>
    </w:p>
    <w:p/>
    <w:p>
      <w:pPr>
        <w:spacing w:after="120"/>
      </w:pPr>
      <w:r>
        <w:rPr>
          <w:b/>
          <w:sz w:val="22"/>
        </w:rPr>
        <w:t>SKILLS</w:t>
      </w:r>
    </w:p>
    <w:p>
      <w:pPr>
        <w:spacing w:after="120"/>
      </w:pPr>
      <w:r>
        <w:rPr>
          <w:b w:val="0"/>
          <w:sz w:val="22"/>
        </w:rPr>
        <w:t>[Skill 1] | [Skill 2] | [Skill 3] | [Skill 4] | [Skill 5] | [Skill 6]</w:t>
      </w:r>
    </w:p>
    <w:p/>
    <w:p>
      <w:pPr>
        <w:spacing w:after="120"/>
      </w:pPr>
      <w:r>
        <w:rPr>
          <w:b/>
          <w:sz w:val="22"/>
        </w:rPr>
        <w:t>EDUCATION</w:t>
      </w:r>
    </w:p>
    <w:p>
      <w:pPr>
        <w:spacing w:after="120"/>
      </w:pPr>
      <w:r>
        <w:rPr>
          <w:b w:val="0"/>
          <w:sz w:val="22"/>
        </w:rPr>
        <w:t>[Degree], [School Name], [Year Graduated]</w:t>
      </w:r>
    </w:p>
    <w:p/>
    <w:p>
      <w:pPr>
        <w:spacing w:after="120"/>
      </w:pPr>
      <w:r>
        <w:rPr>
          <w:b/>
          <w:sz w:val="22"/>
        </w:rPr>
        <w:t>CONTACT</w:t>
      </w:r>
    </w:p>
    <w:p>
      <w:pPr>
        <w:spacing w:after="120"/>
      </w:pPr>
      <w:r>
        <w:rPr>
          <w:b w:val="0"/>
          <w:sz w:val="22"/>
        </w:rPr>
        <w:t>[Email] | [Phone] | [Portfolio website URL]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