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Polaroid Template</w:t>
      </w:r>
    </w:p>
    <w:p>
      <w:pPr>
        <w:spacing w:after="120"/>
      </w:pPr>
      <w:r>
        <w:rPr>
          <w:b/>
          <w:sz w:val="22"/>
        </w:rPr>
        <w:t>POLAROID FRAME TEMPLATE (text layout guide for Word / Google Docs)</w:t>
      </w:r>
    </w:p>
    <w:p/>
    <w:p>
      <w:pPr>
        <w:spacing w:after="120"/>
      </w:pPr>
      <w:r>
        <w:rPr>
          <w:b w:val="0"/>
          <w:sz w:val="22"/>
        </w:rPr>
        <w:t>+--------------------------------------------------+</w:t>
      </w:r>
    </w:p>
    <w:p>
      <w:pPr>
        <w:spacing w:after="120"/>
      </w:pPr>
      <w:r>
        <w:rPr>
          <w:b w:val="0"/>
          <w:sz w:val="22"/>
        </w:rPr>
        <w:t>|                                                  |</w:t>
      </w:r>
    </w:p>
    <w:p>
      <w:pPr>
        <w:spacing w:after="120"/>
      </w:pPr>
      <w:r>
        <w:rPr>
          <w:b w:val="0"/>
          <w:sz w:val="22"/>
        </w:rPr>
        <w:t>|                                                  |</w:t>
      </w:r>
    </w:p>
    <w:p>
      <w:pPr>
        <w:spacing w:after="120"/>
      </w:pPr>
      <w:r>
        <w:rPr>
          <w:b w:val="0"/>
          <w:sz w:val="22"/>
        </w:rPr>
        <w:t>|              [INSERT PHOTO HERE]                 |</w:t>
      </w:r>
    </w:p>
    <w:p>
      <w:pPr>
        <w:spacing w:after="120"/>
      </w:pPr>
      <w:r>
        <w:rPr>
          <w:b w:val="0"/>
          <w:sz w:val="22"/>
        </w:rPr>
        <w:t>|          (square crop, approx. 3" x 3")          |</w:t>
      </w:r>
    </w:p>
    <w:p>
      <w:pPr>
        <w:spacing w:after="120"/>
      </w:pPr>
      <w:r>
        <w:rPr>
          <w:b w:val="0"/>
          <w:sz w:val="22"/>
        </w:rPr>
        <w:t>|                                                  |</w:t>
      </w:r>
    </w:p>
    <w:p>
      <w:pPr>
        <w:spacing w:after="120"/>
      </w:pPr>
      <w:r>
        <w:rPr>
          <w:b w:val="0"/>
          <w:sz w:val="22"/>
        </w:rPr>
        <w:t>|                                                  |</w:t>
      </w:r>
    </w:p>
    <w:p>
      <w:pPr>
        <w:spacing w:after="120"/>
      </w:pPr>
      <w:r>
        <w:rPr>
          <w:b w:val="0"/>
          <w:sz w:val="22"/>
        </w:rPr>
        <w:t>|                                                  |</w:t>
      </w:r>
    </w:p>
    <w:p>
      <w:pPr>
        <w:spacing w:after="120"/>
      </w:pPr>
      <w:r>
        <w:rPr>
          <w:b w:val="0"/>
          <w:sz w:val="22"/>
        </w:rPr>
        <w:t>|                                                  |</w:t>
      </w:r>
    </w:p>
    <w:p>
      <w:pPr>
        <w:spacing w:after="120"/>
      </w:pPr>
      <w:r>
        <w:rPr>
          <w:b w:val="0"/>
          <w:sz w:val="22"/>
        </w:rPr>
        <w:t>|   [CAPTION / DATE / NAME - handwritten style]    |</w:t>
      </w:r>
    </w:p>
    <w:p>
      <w:pPr>
        <w:spacing w:after="120"/>
      </w:pPr>
      <w:r>
        <w:rPr>
          <w:b w:val="0"/>
          <w:sz w:val="22"/>
        </w:rPr>
        <w:t>+--------------------------------------------------+</w:t>
      </w:r>
    </w:p>
    <w:p/>
    <w:p>
      <w:pPr>
        <w:spacing w:after="120"/>
      </w:pPr>
      <w:r>
        <w:rPr>
          <w:b/>
          <w:sz w:val="22"/>
        </w:rPr>
        <w:t>POLAROID FRAME DIMENSIONS (standard reference):</w:t>
      </w:r>
    </w:p>
    <w:p>
      <w:pPr>
        <w:spacing w:after="120"/>
      </w:pPr>
      <w:r>
        <w:rPr>
          <w:b w:val="0"/>
          <w:sz w:val="22"/>
        </w:rPr>
        <w:t>Overall frame width: 3.5 inches</w:t>
      </w:r>
    </w:p>
    <w:p>
      <w:pPr>
        <w:spacing w:after="120"/>
      </w:pPr>
      <w:r>
        <w:rPr>
          <w:b w:val="0"/>
          <w:sz w:val="22"/>
        </w:rPr>
        <w:t>Overall frame height: 4.2 inches</w:t>
      </w:r>
    </w:p>
    <w:p>
      <w:pPr>
        <w:spacing w:after="120"/>
      </w:pPr>
      <w:r>
        <w:rPr>
          <w:b w:val="0"/>
          <w:sz w:val="22"/>
        </w:rPr>
        <w:t>Top border: 0.25 in   Left border: 0.25 in   Right border: 0.25 in</w:t>
      </w:r>
    </w:p>
    <w:p>
      <w:pPr>
        <w:spacing w:after="120"/>
      </w:pPr>
      <w:r>
        <w:rPr>
          <w:b w:val="0"/>
          <w:sz w:val="22"/>
        </w:rPr>
        <w:t>Bottom border (caption area): 0.7 inches</w:t>
      </w:r>
    </w:p>
    <w:p>
      <w:pPr>
        <w:spacing w:after="120"/>
      </w:pPr>
      <w:r>
        <w:rPr>
          <w:b w:val="0"/>
          <w:sz w:val="22"/>
        </w:rPr>
        <w:t>Photo area: 3.0 in x 3.0 in (square)</w:t>
      </w:r>
    </w:p>
    <w:p/>
    <w:p>
      <w:pPr>
        <w:spacing w:after="120"/>
      </w:pPr>
      <w:r>
        <w:rPr>
          <w:b/>
          <w:sz w:val="22"/>
        </w:rPr>
        <w:t>FOR A SHEET OF 4 POLAROIDS (print layout):</w:t>
      </w:r>
    </w:p>
    <w:p>
      <w:pPr>
        <w:spacing w:after="120"/>
      </w:pPr>
      <w:r>
        <w:rPr>
          <w:b w:val="0"/>
          <w:sz w:val="22"/>
        </w:rPr>
        <w:t>Page size: US Letter (8.5" x 11")</w:t>
      </w:r>
    </w:p>
    <w:p>
      <w:pPr>
        <w:spacing w:after="120"/>
      </w:pPr>
      <w:r>
        <w:rPr>
          <w:b w:val="0"/>
          <w:sz w:val="22"/>
        </w:rPr>
        <w:t>Margins: 0.5" all sides</w:t>
      </w:r>
    </w:p>
    <w:p>
      <w:pPr>
        <w:spacing w:after="120"/>
      </w:pPr>
      <w:r>
        <w:rPr>
          <w:b w:val="0"/>
          <w:sz w:val="22"/>
        </w:rPr>
        <w:t>Arrange: 2 columns x 2 rows   Gap between frames: 0.25"</w:t>
      </w:r>
    </w:p>
    <w:p/>
    <w:p>
      <w:pPr>
        <w:spacing w:after="120"/>
      </w:pPr>
      <w:r>
        <w:rPr>
          <w:b w:val="0"/>
          <w:sz w:val="22"/>
        </w:rPr>
        <w:t>Caption text style: lowercase, handwritten-style font (Caveat, Patrick Hand, or similar)</w:t>
      </w:r>
    </w:p>
    <w:p>
      <w:pPr>
        <w:spacing w:after="120"/>
      </w:pPr>
      <w:r>
        <w:rPr>
          <w:b w:val="0"/>
          <w:sz w:val="22"/>
        </w:rPr>
        <w:t>Background: white frame on white or light-colored page background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