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Pokemon Card Template</w:t>
      </w:r>
    </w:p>
    <w:p>
      <w:pPr>
        <w:spacing w:after="120"/>
      </w:pPr>
      <w:r>
        <w:rPr>
          <w:b/>
          <w:sz w:val="22"/>
        </w:rPr>
        <w:t>CUSTOM POKEMON CARD TEMPLATE</w:t>
      </w:r>
    </w:p>
    <w:p>
      <w:pPr>
        <w:spacing w:after="120"/>
      </w:pPr>
      <w:r>
        <w:rPr>
          <w:b w:val="0"/>
          <w:sz w:val="22"/>
        </w:rPr>
        <w:t>----------------------------------------</w:t>
      </w:r>
    </w:p>
    <w:p>
      <w:pPr>
        <w:spacing w:after="120"/>
      </w:pPr>
      <w:r>
        <w:rPr>
          <w:b/>
          <w:sz w:val="22"/>
        </w:rPr>
        <w:t>Card Name:</w:t>
      </w:r>
      <w:r>
        <w:rPr>
          <w:b w:val="0"/>
          <w:sz w:val="22"/>
        </w:rPr>
        <w:t xml:space="preserve"> [POKEMON NAME]</w:t>
      </w:r>
    </w:p>
    <w:p>
      <w:pPr>
        <w:spacing w:after="120"/>
      </w:pPr>
      <w:r>
        <w:rPr>
          <w:b/>
          <w:sz w:val="22"/>
        </w:rPr>
        <w:t>HP:</w:t>
      </w:r>
      <w:r>
        <w:rPr>
          <w:b w:val="0"/>
          <w:sz w:val="22"/>
        </w:rPr>
        <w:t xml:space="preserve"> [HP NUMBER]    </w:t>
      </w:r>
      <w:r>
        <w:rPr>
          <w:b/>
          <w:sz w:val="22"/>
        </w:rPr>
        <w:t>Type:</w:t>
      </w:r>
      <w:r>
        <w:rPr>
          <w:b w:val="0"/>
          <w:sz w:val="22"/>
        </w:rPr>
        <w:t xml:space="preserve"> [FIRE / WATER / GRASS / ELECTRIC / PSYCHIC / OTHER]</w:t>
      </w:r>
    </w:p>
    <w:p>
      <w:pPr>
        <w:spacing w:after="120"/>
      </w:pPr>
      <w:r>
        <w:rPr>
          <w:b/>
          <w:sz w:val="22"/>
        </w:rPr>
        <w:t>Stage:</w:t>
      </w:r>
      <w:r>
        <w:rPr>
          <w:b w:val="0"/>
          <w:sz w:val="22"/>
        </w:rPr>
        <w:t xml:space="preserve"> [BASIC / STAGE 1 / STAGE 2]</w:t>
      </w:r>
    </w:p>
    <w:p>
      <w:pPr>
        <w:spacing w:after="120"/>
      </w:pPr>
      <w:r>
        <w:rPr>
          <w:b w:val="0"/>
          <w:sz w:val="22"/>
        </w:rPr>
        <w:t>----------------------------------------</w:t>
      </w:r>
    </w:p>
    <w:p>
      <w:pPr>
        <w:spacing w:after="120"/>
      </w:pPr>
      <w:r>
        <w:rPr>
          <w:b/>
          <w:sz w:val="22"/>
        </w:rPr>
        <w:t>[ART BOX]</w:t>
      </w:r>
      <w:r>
        <w:rPr>
          <w:b w:val="0"/>
          <w:sz w:val="22"/>
        </w:rPr>
        <w:t xml:space="preserve"> (Draw or paste your Pokemon illustration here)</w:t>
      </w:r>
    </w:p>
    <w:p>
      <w:pPr>
        <w:spacing w:after="120"/>
      </w:pPr>
      <w:r>
        <w:rPr>
          <w:b w:val="0"/>
          <w:sz w:val="22"/>
        </w:rPr>
        <w:t>----------------------------------------</w:t>
      </w:r>
    </w:p>
    <w:p>
      <w:pPr>
        <w:spacing w:after="120"/>
      </w:pPr>
      <w:r>
        <w:rPr>
          <w:b/>
          <w:sz w:val="22"/>
        </w:rPr>
        <w:t>Ability:</w:t>
      </w:r>
      <w:r>
        <w:rPr>
          <w:b w:val="0"/>
          <w:sz w:val="22"/>
        </w:rPr>
        <w:t xml:space="preserve"> [ABILITY NAME]</w:t>
      </w:r>
    </w:p>
    <w:p>
      <w:pPr>
        <w:spacing w:after="120"/>
      </w:pPr>
      <w:r>
        <w:rPr>
          <w:b w:val="0"/>
          <w:sz w:val="22"/>
        </w:rPr>
        <w:t>[Describe what the ability does in 1-2 sentences.]</w:t>
      </w:r>
    </w:p>
    <w:p>
      <w:pPr>
        <w:spacing w:after="120"/>
      </w:pPr>
      <w:r>
        <w:rPr>
          <w:b/>
          <w:sz w:val="22"/>
        </w:rPr>
        <w:t>Attack 1:</w:t>
      </w:r>
      <w:r>
        <w:rPr>
          <w:b w:val="0"/>
          <w:sz w:val="22"/>
        </w:rPr>
        <w:t xml:space="preserve"> [ATTACK NAME]     Damage: [##]</w:t>
      </w:r>
    </w:p>
    <w:p>
      <w:pPr>
        <w:spacing w:after="120"/>
      </w:pPr>
      <w:r>
        <w:rPr>
          <w:b w:val="0"/>
          <w:sz w:val="22"/>
        </w:rPr>
        <w:t>Energy Cost: [1 Fire / 2 Water / etc.]</w:t>
      </w:r>
    </w:p>
    <w:p>
      <w:pPr>
        <w:spacing w:after="120"/>
      </w:pPr>
      <w:r>
        <w:rPr>
          <w:b w:val="0"/>
          <w:sz w:val="22"/>
        </w:rPr>
        <w:t>[Attack effect description, if any.]</w:t>
      </w:r>
    </w:p>
    <w:p>
      <w:pPr>
        <w:spacing w:after="120"/>
      </w:pPr>
      <w:r>
        <w:rPr>
          <w:b/>
          <w:sz w:val="22"/>
        </w:rPr>
        <w:t>Attack 2:</w:t>
      </w:r>
      <w:r>
        <w:rPr>
          <w:b w:val="0"/>
          <w:sz w:val="22"/>
        </w:rPr>
        <w:t xml:space="preserve"> [ATTACK NAME]     Damage: [##]</w:t>
      </w:r>
    </w:p>
    <w:p>
      <w:pPr>
        <w:spacing w:after="120"/>
      </w:pPr>
      <w:r>
        <w:rPr>
          <w:b w:val="0"/>
          <w:sz w:val="22"/>
        </w:rPr>
        <w:t>Energy Cost: [Energy symbols]</w:t>
      </w:r>
    </w:p>
    <w:p>
      <w:pPr>
        <w:spacing w:after="120"/>
      </w:pPr>
      <w:r>
        <w:rPr>
          <w:b w:val="0"/>
          <w:sz w:val="22"/>
        </w:rPr>
        <w:t>[Attack effect description, if any.]</w:t>
      </w:r>
    </w:p>
    <w:p>
      <w:pPr>
        <w:spacing w:after="120"/>
      </w:pPr>
      <w:r>
        <w:rPr>
          <w:b w:val="0"/>
          <w:sz w:val="22"/>
        </w:rPr>
        <w:t>----------------------------------------</w:t>
      </w:r>
    </w:p>
    <w:p>
      <w:pPr>
        <w:spacing w:after="120"/>
      </w:pPr>
      <w:r>
        <w:rPr>
          <w:b/>
          <w:sz w:val="22"/>
        </w:rPr>
        <w:t>Weakness:</w:t>
      </w:r>
      <w:r>
        <w:rPr>
          <w:b w:val="0"/>
          <w:sz w:val="22"/>
        </w:rPr>
        <w:t xml:space="preserve"> [TYPE] x2    </w:t>
      </w:r>
      <w:r>
        <w:rPr>
          <w:b/>
          <w:sz w:val="22"/>
        </w:rPr>
        <w:t>Resistance:</w:t>
      </w:r>
      <w:r>
        <w:rPr>
          <w:b w:val="0"/>
          <w:sz w:val="22"/>
        </w:rPr>
        <w:t xml:space="preserve"> [TYPE] -30    </w:t>
      </w:r>
      <w:r>
        <w:rPr>
          <w:b/>
          <w:sz w:val="22"/>
        </w:rPr>
        <w:t>Retreat Cost:</w:t>
      </w:r>
      <w:r>
        <w:rPr>
          <w:b w:val="0"/>
          <w:sz w:val="22"/>
        </w:rPr>
        <w:t xml:space="preserve"> [##]</w:t>
      </w:r>
    </w:p>
    <w:p>
      <w:pPr>
        <w:spacing w:after="120"/>
      </w:pPr>
      <w:r>
        <w:rPr>
          <w:b w:val="0"/>
          <w:sz w:val="22"/>
        </w:rPr>
        <w:t>----------------------------------------</w:t>
      </w:r>
    </w:p>
    <w:p>
      <w:pPr>
        <w:spacing w:after="120"/>
      </w:pPr>
      <w:r>
        <w:rPr>
          <w:b w:val="0"/>
          <w:sz w:val="22"/>
        </w:rPr>
        <w:t>Flavor Text:</w:t>
      </w:r>
      <w:r>
        <w:rPr>
          <w:b w:val="0"/>
          <w:sz w:val="22"/>
        </w:rPr>
        <w:t xml:space="preserve"> [Short lore sentence about your Pokemon.]</w:t>
      </w:r>
    </w:p>
    <w:p>
      <w:pPr>
        <w:spacing w:after="120"/>
      </w:pPr>
      <w:r>
        <w:rPr>
          <w:b/>
          <w:sz w:val="22"/>
        </w:rPr>
        <w:t>Illustrator:</w:t>
      </w:r>
      <w:r>
        <w:rPr>
          <w:b w:val="0"/>
          <w:sz w:val="22"/>
        </w:rPr>
        <w:t xml:space="preserve"> [YOUR NAME]    </w:t>
      </w:r>
      <w:r>
        <w:rPr>
          <w:b/>
          <w:sz w:val="22"/>
        </w:rPr>
        <w:t>Card Number:</w:t>
      </w:r>
      <w:r>
        <w:rPr>
          <w:b w:val="0"/>
          <w:sz w:val="22"/>
        </w:rPr>
        <w:t xml:space="preserve"> [##/##]    </w:t>
      </w:r>
      <w:r>
        <w:rPr>
          <w:b/>
          <w:sz w:val="22"/>
        </w:rPr>
        <w:t>Rarity:</w:t>
      </w:r>
      <w:r>
        <w:rPr>
          <w:b w:val="0"/>
          <w:sz w:val="22"/>
        </w:rPr>
        <w:t xml:space="preserve"> [Common / Uncommon / Rare / Holo Rare]</w:t>
      </w:r>
    </w:p>
    <w:p>
      <w:pPr>
        <w:spacing w:after="120"/>
      </w:pPr>
      <w:r>
        <w:rPr>
          <w:b w:val="0"/>
          <w:sz w:val="22"/>
        </w:rPr>
        <w:t>----------------------------------------</w:t>
      </w:r>
    </w:p>
    <w:p>
      <w:pPr>
        <w:spacing w:after="120"/>
      </w:pPr>
      <w:r>
        <w:rPr>
          <w:b/>
          <w:sz w:val="22"/>
        </w:rPr>
        <w:t>Who's That Pokemon?</w:t>
      </w:r>
      <w:r>
        <w:rPr>
          <w:b w:val="0"/>
          <w:sz w:val="22"/>
        </w:rPr>
        <w:t xml:space="preserve"> (Optional silhouette reveal panel)</w:t>
      </w:r>
    </w:p>
    <w:p>
      <w:pPr>
        <w:spacing w:after="120"/>
      </w:pPr>
      <w:r>
        <w:rPr>
          <w:b w:val="0"/>
          <w:sz w:val="22"/>
        </w:rPr>
        <w:t>[SILHOUETTE IMAGE] → [REVEALED IMAGE]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