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Planner Template</w:t>
      </w:r>
    </w:p>
    <w:p>
      <w:pPr>
        <w:spacing w:after="120"/>
      </w:pPr>
      <w:r>
        <w:rPr>
          <w:b/>
          <w:sz w:val="22"/>
        </w:rPr>
        <w:t>WEEKLY PLANNER</w:t>
      </w:r>
    </w:p>
    <w:p>
      <w:pPr>
        <w:spacing w:after="120"/>
      </w:pPr>
      <w:r>
        <w:rPr>
          <w:b/>
          <w:sz w:val="22"/>
        </w:rPr>
        <w:t>Week of:</w:t>
      </w:r>
      <w:r>
        <w:rPr>
          <w:b w:val="0"/>
          <w:sz w:val="22"/>
        </w:rPr>
        <w:t xml:space="preserve"> [MONDAY DATE] to [SUNDAY DATE]</w:t>
      </w:r>
    </w:p>
    <w:p>
      <w:pPr>
        <w:spacing w:after="120"/>
      </w:pPr>
      <w:r>
        <w:rPr>
          <w:b/>
          <w:sz w:val="22"/>
        </w:rPr>
        <w:t>Top 3 Priorities This Week:</w:t>
      </w:r>
    </w:p>
    <w:p>
      <w:pPr>
        <w:spacing w:after="120"/>
      </w:pPr>
      <w:r>
        <w:rPr>
          <w:b w:val="0"/>
          <w:sz w:val="22"/>
        </w:rPr>
        <w:t>1. [MOST IMPORTANT TASK / GOAL]</w:t>
      </w:r>
    </w:p>
    <w:p>
      <w:pPr>
        <w:spacing w:after="120"/>
      </w:pPr>
      <w:r>
        <w:rPr>
          <w:b w:val="0"/>
          <w:sz w:val="22"/>
        </w:rPr>
        <w:t>2. [SECOND PRIORITY]</w:t>
      </w:r>
    </w:p>
    <w:p>
      <w:pPr>
        <w:spacing w:after="120"/>
      </w:pPr>
      <w:r>
        <w:rPr>
          <w:b w:val="0"/>
          <w:sz w:val="22"/>
        </w:rPr>
        <w:t>3. [THIRD PRIORITY]</w:t>
      </w:r>
    </w:p>
    <w:p>
      <w:pPr>
        <w:spacing w:after="120"/>
      </w:pPr>
      <w:r>
        <w:rPr>
          <w:b/>
          <w:sz w:val="22"/>
        </w:rPr>
        <w:t>MONDAY - [DATE]</w:t>
      </w:r>
    </w:p>
    <w:p>
      <w:pPr>
        <w:spacing w:after="120"/>
      </w:pPr>
      <w:r>
        <w:rPr>
          <w:b w:val="0"/>
          <w:sz w:val="22"/>
        </w:rPr>
        <w:t>Morning (6am-12pm): [TASKS / APPOINTMENTS]</w:t>
      </w:r>
    </w:p>
    <w:p>
      <w:pPr>
        <w:spacing w:after="120"/>
      </w:pPr>
      <w:r>
        <w:rPr>
          <w:b w:val="0"/>
          <w:sz w:val="22"/>
        </w:rPr>
        <w:t>Afternoon (12pm-6pm): [TASKS / APPOINTMENTS]</w:t>
      </w:r>
    </w:p>
    <w:p>
      <w:pPr>
        <w:spacing w:after="120"/>
      </w:pPr>
      <w:r>
        <w:rPr>
          <w:b w:val="0"/>
          <w:sz w:val="22"/>
        </w:rPr>
        <w:t>Evening (6pm-10pm): [TASKS / APPOINTMENTS]</w:t>
      </w:r>
    </w:p>
    <w:p>
      <w:pPr>
        <w:spacing w:after="120"/>
      </w:pPr>
      <w:r>
        <w:rPr>
          <w:b/>
          <w:sz w:val="22"/>
        </w:rPr>
        <w:t>TUESDAY - [DATE]</w:t>
      </w:r>
    </w:p>
    <w:p>
      <w:pPr>
        <w:spacing w:after="120"/>
      </w:pPr>
      <w:r>
        <w:rPr>
          <w:b w:val="0"/>
          <w:sz w:val="22"/>
        </w:rPr>
        <w:t>Morning: [TASKS]   Afternoon: [TASKS]   Evening: [TASKS]</w:t>
      </w:r>
    </w:p>
    <w:p>
      <w:pPr>
        <w:spacing w:after="120"/>
      </w:pPr>
      <w:r>
        <w:rPr>
          <w:b/>
          <w:sz w:val="22"/>
        </w:rPr>
        <w:t>WEDNESDAY - [DATE]</w:t>
      </w:r>
    </w:p>
    <w:p>
      <w:pPr>
        <w:spacing w:after="120"/>
      </w:pPr>
      <w:r>
        <w:rPr>
          <w:b w:val="0"/>
          <w:sz w:val="22"/>
        </w:rPr>
        <w:t>Morning: [TASKS]   Afternoon: [TASKS]   Evening: [TASKS]</w:t>
      </w:r>
    </w:p>
    <w:p>
      <w:pPr>
        <w:spacing w:after="120"/>
      </w:pPr>
      <w:r>
        <w:rPr>
          <w:b/>
          <w:sz w:val="22"/>
        </w:rPr>
        <w:t>THURSDAY - [DATE]</w:t>
      </w:r>
    </w:p>
    <w:p>
      <w:pPr>
        <w:spacing w:after="120"/>
      </w:pPr>
      <w:r>
        <w:rPr>
          <w:b w:val="0"/>
          <w:sz w:val="22"/>
        </w:rPr>
        <w:t>Morning: [TASKS]   Afternoon: [TASKS]   Evening: [TASKS]</w:t>
      </w:r>
    </w:p>
    <w:p>
      <w:pPr>
        <w:spacing w:after="120"/>
      </w:pPr>
      <w:r>
        <w:rPr>
          <w:b/>
          <w:sz w:val="22"/>
        </w:rPr>
        <w:t>FRIDAY - [DATE]</w:t>
      </w:r>
    </w:p>
    <w:p>
      <w:pPr>
        <w:spacing w:after="120"/>
      </w:pPr>
      <w:r>
        <w:rPr>
          <w:b w:val="0"/>
          <w:sz w:val="22"/>
        </w:rPr>
        <w:t>Morning: [TASKS]   Afternoon: [TASKS]   Evening: [TASKS]</w:t>
      </w:r>
    </w:p>
    <w:p>
      <w:pPr>
        <w:spacing w:after="120"/>
      </w:pPr>
      <w:r>
        <w:rPr>
          <w:b/>
          <w:sz w:val="22"/>
        </w:rPr>
        <w:t>SATURDAY - [DATE]</w:t>
      </w:r>
    </w:p>
    <w:p>
      <w:pPr>
        <w:spacing w:after="120"/>
      </w:pPr>
      <w:r>
        <w:rPr>
          <w:b w:val="0"/>
          <w:sz w:val="22"/>
        </w:rPr>
        <w:t>[TASKS / PERSONAL / REST]</w:t>
      </w:r>
    </w:p>
    <w:p>
      <w:pPr>
        <w:spacing w:after="120"/>
      </w:pPr>
      <w:r>
        <w:rPr>
          <w:b/>
          <w:sz w:val="22"/>
        </w:rPr>
        <w:t>SUNDAY - [DATE]</w:t>
      </w:r>
    </w:p>
    <w:p>
      <w:pPr>
        <w:spacing w:after="120"/>
      </w:pPr>
      <w:r>
        <w:rPr>
          <w:b w:val="0"/>
          <w:sz w:val="22"/>
        </w:rPr>
        <w:t>[PREP FOR NEXT WEEK / REST / FAMILY TIME]</w:t>
      </w:r>
    </w:p>
    <w:p>
      <w:pPr>
        <w:spacing w:after="120"/>
      </w:pPr>
      <w:r>
        <w:rPr>
          <w:b/>
          <w:sz w:val="22"/>
        </w:rPr>
        <w:t>WEEKLY REVIEW (Sunday evening):</w:t>
      </w:r>
    </w:p>
    <w:p>
      <w:pPr>
        <w:spacing w:after="120"/>
      </w:pPr>
      <w:r>
        <w:rPr>
          <w:b w:val="0"/>
          <w:sz w:val="22"/>
        </w:rPr>
        <w:t>Completed this week: [LIST WINS]</w:t>
      </w:r>
    </w:p>
    <w:p>
      <w:pPr>
        <w:spacing w:after="120"/>
      </w:pPr>
      <w:r>
        <w:rPr>
          <w:b w:val="0"/>
          <w:sz w:val="22"/>
        </w:rPr>
        <w:t>Carried forward to next week: [INCOMPLETE TASKS]</w:t>
      </w:r>
    </w:p>
    <w:p>
      <w:pPr>
        <w:spacing w:after="120"/>
      </w:pPr>
      <w:r>
        <w:rPr>
          <w:b w:val="0"/>
          <w:sz w:val="22"/>
        </w:rPr>
        <w:t>One thing to improve: [REFLECTION NOTE]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