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Pitch Deck Template</w:t>
      </w:r>
    </w:p>
    <w:p>
      <w:pPr>
        <w:spacing w:after="120"/>
      </w:pPr>
      <w:r>
        <w:rPr>
          <w:b/>
          <w:sz w:val="22"/>
        </w:rPr>
        <w:t>PITCH DECK OUTLINE</w:t>
      </w:r>
    </w:p>
    <w:p>
      <w:pPr>
        <w:spacing w:after="120"/>
      </w:pPr>
      <w:r>
        <w:rPr>
          <w:b/>
          <w:sz w:val="22"/>
        </w:rPr>
        <w:t>Slide 1 - Cover</w:t>
      </w:r>
    </w:p>
    <w:p>
      <w:pPr>
        <w:spacing w:after="120"/>
      </w:pPr>
      <w:r>
        <w:rPr>
          <w:b w:val="0"/>
          <w:sz w:val="22"/>
        </w:rPr>
        <w:t>[COMPANY NAME]</w:t>
      </w:r>
    </w:p>
    <w:p>
      <w:pPr>
        <w:spacing w:after="120"/>
      </w:pPr>
      <w:r>
        <w:rPr>
          <w:b w:val="0"/>
          <w:sz w:val="22"/>
        </w:rPr>
        <w:t>[Tagline: one sentence describing what you do]</w:t>
      </w:r>
    </w:p>
    <w:p>
      <w:pPr>
        <w:spacing w:after="120"/>
      </w:pPr>
      <w:r>
        <w:rPr>
          <w:b w:val="0"/>
          <w:sz w:val="22"/>
        </w:rPr>
        <w:t>[Your name, title, and contact email]</w:t>
      </w:r>
    </w:p>
    <w:p>
      <w:pPr>
        <w:spacing w:after="120"/>
      </w:pPr>
      <w:r>
        <w:rPr>
          <w:b w:val="0"/>
          <w:sz w:val="22"/>
        </w:rPr>
        <w:t>[Date]</w:t>
      </w:r>
    </w:p>
    <w:p>
      <w:pPr>
        <w:spacing w:after="120"/>
      </w:pPr>
      <w:r>
        <w:rPr>
          <w:b/>
          <w:sz w:val="22"/>
        </w:rPr>
        <w:t>Slide 2 - Problem</w:t>
      </w:r>
    </w:p>
    <w:p>
      <w:pPr>
        <w:spacing w:after="120"/>
      </w:pPr>
      <w:r>
        <w:rPr>
          <w:b w:val="0"/>
          <w:sz w:val="22"/>
        </w:rPr>
        <w:t>[Describe the specific pain point your target customer experiences. Use concrete language: who faces this problem, how often, and what it costs them in time or money.]</w:t>
      </w:r>
    </w:p>
    <w:p>
      <w:pPr>
        <w:spacing w:after="120"/>
      </w:pPr>
      <w:r>
        <w:rPr>
          <w:b/>
          <w:sz w:val="22"/>
        </w:rPr>
        <w:t>Slide 3 - Solution</w:t>
      </w:r>
    </w:p>
    <w:p>
      <w:pPr>
        <w:spacing w:after="120"/>
      </w:pPr>
      <w:r>
        <w:rPr>
          <w:b w:val="0"/>
          <w:sz w:val="22"/>
        </w:rPr>
        <w:t>[State what your product or service does and how it eliminates or reduces the problem. Keep it to 2-3 sentences. Avoid jargon.]</w:t>
      </w:r>
    </w:p>
    <w:p>
      <w:pPr>
        <w:spacing w:after="120"/>
      </w:pPr>
      <w:r>
        <w:rPr>
          <w:b/>
          <w:sz w:val="22"/>
        </w:rPr>
        <w:t>Slide 4 - Market Opportunity</w:t>
      </w:r>
    </w:p>
    <w:p>
      <w:pPr>
        <w:spacing w:after="120"/>
      </w:pPr>
      <w:r>
        <w:rPr>
          <w:b/>
          <w:sz w:val="22"/>
        </w:rPr>
        <w:t>Target market (SAM):</w:t>
      </w:r>
      <w:r>
        <w:rPr>
          <w:b w:val="0"/>
          <w:sz w:val="22"/>
        </w:rPr>
        <w:t xml:space="preserve"> [Who exactly will buy this, defined by geography, industry, or demographic]</w:t>
      </w:r>
    </w:p>
    <w:p>
      <w:pPr>
        <w:spacing w:after="120"/>
      </w:pPr>
      <w:r>
        <w:rPr>
          <w:b/>
          <w:sz w:val="22"/>
        </w:rPr>
        <w:t>Total addressable market (TAM):</w:t>
      </w:r>
      <w:r>
        <w:rPr>
          <w:b w:val="0"/>
          <w:sz w:val="22"/>
        </w:rPr>
        <w:t xml:space="preserve"> [Broader market if you expand fully]</w:t>
      </w:r>
    </w:p>
    <w:p>
      <w:pPr>
        <w:spacing w:after="120"/>
      </w:pPr>
      <w:r>
        <w:rPr>
          <w:b/>
          <w:sz w:val="22"/>
        </w:rPr>
        <w:t>How you sized this:</w:t>
      </w:r>
      <w:r>
        <w:rPr>
          <w:b w:val="0"/>
          <w:sz w:val="22"/>
        </w:rPr>
        <w:t xml:space="preserve"> [Bottom-up calculation or credible third-party source]</w:t>
      </w:r>
    </w:p>
    <w:p>
      <w:pPr>
        <w:spacing w:after="120"/>
      </w:pPr>
      <w:r>
        <w:rPr>
          <w:b/>
          <w:sz w:val="22"/>
        </w:rPr>
        <w:t>Slide 5 - Product / How It Works</w:t>
      </w:r>
    </w:p>
    <w:p>
      <w:pPr>
        <w:spacing w:after="120"/>
      </w:pPr>
      <w:r>
        <w:rPr>
          <w:b w:val="0"/>
          <w:sz w:val="22"/>
        </w:rPr>
        <w:t>[Screenshot, mockup, or 3-step visual of how the product works. Briefly describe the core workflow a customer experiences from sign-up to value.]</w:t>
      </w:r>
    </w:p>
    <w:p>
      <w:pPr>
        <w:spacing w:after="120"/>
      </w:pPr>
      <w:r>
        <w:rPr>
          <w:b/>
          <w:sz w:val="22"/>
        </w:rPr>
        <w:t>Slide 6 - Business Model</w:t>
      </w:r>
    </w:p>
    <w:p>
      <w:pPr>
        <w:spacing w:after="120"/>
      </w:pPr>
      <w:r>
        <w:rPr>
          <w:b/>
          <w:sz w:val="22"/>
        </w:rPr>
        <w:t>Revenue model:</w:t>
      </w:r>
      <w:r>
        <w:rPr>
          <w:b w:val="0"/>
          <w:sz w:val="22"/>
        </w:rPr>
        <w:t xml:space="preserve"> [Subscription / per-unit / commission / licensing / etc.]</w:t>
      </w:r>
    </w:p>
    <w:p>
      <w:pPr>
        <w:spacing w:after="120"/>
      </w:pPr>
      <w:r>
        <w:rPr>
          <w:b/>
          <w:sz w:val="22"/>
        </w:rPr>
        <w:t>Price point:</w:t>
      </w:r>
      <w:r>
        <w:rPr>
          <w:b w:val="0"/>
          <w:sz w:val="22"/>
        </w:rPr>
        <w:t xml:space="preserve"> $[AMOUNT] per [month/unit/transaction]</w:t>
      </w:r>
    </w:p>
    <w:p>
      <w:pPr>
        <w:spacing w:after="120"/>
      </w:pPr>
      <w:r>
        <w:rPr>
          <w:b/>
          <w:sz w:val="22"/>
        </w:rPr>
        <w:t>Gross margin:</w:t>
      </w:r>
      <w:r>
        <w:rPr>
          <w:b w:val="0"/>
          <w:sz w:val="22"/>
        </w:rPr>
        <w:t xml:space="preserve"> [Approximate % if known]</w:t>
      </w:r>
    </w:p>
    <w:p>
      <w:pPr>
        <w:spacing w:after="120"/>
      </w:pPr>
      <w:r>
        <w:rPr>
          <w:b/>
          <w:sz w:val="22"/>
        </w:rPr>
        <w:t>Customer acquisition channel:</w:t>
      </w:r>
      <w:r>
        <w:rPr>
          <w:b w:val="0"/>
          <w:sz w:val="22"/>
        </w:rPr>
        <w:t xml:space="preserve"> [Primary channel you will use]</w:t>
      </w:r>
    </w:p>
    <w:p>
      <w:pPr>
        <w:spacing w:after="120"/>
      </w:pPr>
      <w:r>
        <w:rPr>
          <w:b/>
          <w:sz w:val="22"/>
        </w:rPr>
        <w:t>Slide 7 - Traction</w:t>
      </w:r>
    </w:p>
    <w:p>
      <w:pPr>
        <w:spacing w:after="120"/>
      </w:pPr>
      <w:r>
        <w:rPr>
          <w:b w:val="0"/>
          <w:sz w:val="22"/>
        </w:rPr>
        <w:t>[Share the most compelling proof you have: revenue, users, pilots, letters of intent, retention rate, or growth rate. Even pre-revenue companies can show waitlist signups or customer interviews here.]</w:t>
      </w:r>
    </w:p>
    <w:p>
      <w:pPr>
        <w:spacing w:after="120"/>
      </w:pPr>
      <w:r>
        <w:rPr>
          <w:b/>
          <w:sz w:val="22"/>
        </w:rPr>
        <w:t>Slide 8 - Team</w:t>
      </w:r>
    </w:p>
    <w:p>
      <w:pPr>
        <w:spacing w:after="120"/>
      </w:pPr>
      <w:r>
        <w:rPr>
          <w:b/>
          <w:sz w:val="22"/>
        </w:rPr>
        <w:t>[Founder name]:</w:t>
      </w:r>
      <w:r>
        <w:rPr>
          <w:b w:val="0"/>
          <w:sz w:val="22"/>
        </w:rPr>
        <w:t xml:space="preserve"> [Relevant background in 1-2 sentences]</w:t>
      </w:r>
    </w:p>
    <w:p>
      <w:pPr>
        <w:spacing w:after="120"/>
      </w:pPr>
      <w:r>
        <w:rPr>
          <w:b/>
          <w:sz w:val="22"/>
        </w:rPr>
        <w:t>[Co-founder / Key hire]:</w:t>
      </w:r>
      <w:r>
        <w:rPr>
          <w:b w:val="0"/>
          <w:sz w:val="22"/>
        </w:rPr>
        <w:t xml:space="preserve"> [Relevant background in 1-2 sentences]</w:t>
      </w:r>
    </w:p>
    <w:p>
      <w:pPr>
        <w:spacing w:after="120"/>
      </w:pPr>
      <w:r>
        <w:rPr>
          <w:b/>
          <w:sz w:val="22"/>
        </w:rPr>
        <w:t>Advisors:</w:t>
      </w:r>
      <w:r>
        <w:rPr>
          <w:b w:val="0"/>
          <w:sz w:val="22"/>
        </w:rPr>
        <w:t xml:space="preserve"> [Optional: name and credential]</w:t>
      </w:r>
    </w:p>
    <w:p>
      <w:pPr>
        <w:spacing w:after="120"/>
      </w:pPr>
      <w:r>
        <w:rPr>
          <w:b/>
          <w:sz w:val="22"/>
        </w:rPr>
        <w:t>Slide 9 - Competition</w:t>
      </w:r>
    </w:p>
    <w:p>
      <w:pPr>
        <w:spacing w:after="120"/>
      </w:pPr>
      <w:r>
        <w:rPr>
          <w:b w:val="0"/>
          <w:sz w:val="22"/>
        </w:rPr>
        <w:t>[List 3-5 alternatives customers currently use. Explain your key differentiator. A simple 2x2 matrix or feature comparison table works well here.]</w:t>
      </w:r>
    </w:p>
    <w:p>
      <w:pPr>
        <w:spacing w:after="120"/>
      </w:pPr>
      <w:r>
        <w:rPr>
          <w:b/>
          <w:sz w:val="22"/>
        </w:rPr>
        <w:t>Slide 10 - Financial Projections</w:t>
      </w:r>
    </w:p>
    <w:p>
      <w:pPr>
        <w:spacing w:after="120"/>
      </w:pPr>
      <w:r>
        <w:rPr>
          <w:b/>
          <w:sz w:val="22"/>
        </w:rPr>
        <w:t>Year 1 revenue:</w:t>
      </w:r>
      <w:r>
        <w:rPr>
          <w:b w:val="0"/>
          <w:sz w:val="22"/>
        </w:rPr>
        <w:t xml:space="preserve"> $[AMOUNT]</w:t>
      </w:r>
    </w:p>
    <w:p>
      <w:pPr>
        <w:spacing w:after="120"/>
      </w:pPr>
      <w:r>
        <w:rPr>
          <w:b/>
          <w:sz w:val="22"/>
        </w:rPr>
        <w:t>Year 2 revenue:</w:t>
      </w:r>
      <w:r>
        <w:rPr>
          <w:b w:val="0"/>
          <w:sz w:val="22"/>
        </w:rPr>
        <w:t xml:space="preserve"> $[AMOUNT]</w:t>
      </w:r>
    </w:p>
    <w:p>
      <w:pPr>
        <w:spacing w:after="120"/>
      </w:pPr>
      <w:r>
        <w:rPr>
          <w:b/>
          <w:sz w:val="22"/>
        </w:rPr>
        <w:t>Year 3 revenue:</w:t>
      </w:r>
      <w:r>
        <w:rPr>
          <w:b w:val="0"/>
          <w:sz w:val="22"/>
        </w:rPr>
        <w:t xml:space="preserve"> $[AMOUNT]</w:t>
      </w:r>
    </w:p>
    <w:p>
      <w:pPr>
        <w:spacing w:after="120"/>
      </w:pPr>
      <w:r>
        <w:rPr>
          <w:b/>
          <w:sz w:val="22"/>
        </w:rPr>
        <w:t>Key assumptions:</w:t>
      </w:r>
      <w:r>
        <w:rPr>
          <w:b w:val="0"/>
          <w:sz w:val="22"/>
        </w:rPr>
        <w:t xml:space="preserve"> [Customer count, price, growth rate]</w:t>
      </w:r>
    </w:p>
    <w:p>
      <w:pPr>
        <w:spacing w:after="120"/>
      </w:pPr>
      <w:r>
        <w:rPr>
          <w:b/>
          <w:sz w:val="22"/>
        </w:rPr>
        <w:t>Slide 11 - The Ask</w:t>
      </w:r>
    </w:p>
    <w:p>
      <w:pPr>
        <w:spacing w:after="120"/>
      </w:pPr>
      <w:r>
        <w:rPr>
          <w:b/>
          <w:sz w:val="22"/>
        </w:rPr>
        <w:t>Raising:</w:t>
      </w:r>
      <w:r>
        <w:rPr>
          <w:b w:val="0"/>
          <w:sz w:val="22"/>
        </w:rPr>
        <w:t xml:space="preserve"> $[AMOUNT]</w:t>
      </w:r>
    </w:p>
    <w:p>
      <w:pPr>
        <w:spacing w:after="120"/>
      </w:pPr>
      <w:r>
        <w:rPr>
          <w:b/>
          <w:sz w:val="22"/>
        </w:rPr>
        <w:t>Instrument:</w:t>
      </w:r>
      <w:r>
        <w:rPr>
          <w:b w:val="0"/>
          <w:sz w:val="22"/>
        </w:rPr>
        <w:t xml:space="preserve"> [SAFE / convertible note / priced equity round]</w:t>
      </w:r>
    </w:p>
    <w:p>
      <w:pPr>
        <w:spacing w:after="120"/>
      </w:pPr>
      <w:r>
        <w:rPr>
          <w:b/>
          <w:sz w:val="22"/>
        </w:rPr>
        <w:t>Use of funds:</w:t>
      </w:r>
      <w:r>
        <w:rPr>
          <w:b w:val="0"/>
          <w:sz w:val="22"/>
        </w:rPr>
        <w:t xml:space="preserve"> [Product 40%, hiring 35%, marketing 25%]</w:t>
      </w:r>
    </w:p>
    <w:p>
      <w:pPr>
        <w:spacing w:after="120"/>
      </w:pPr>
      <w:r>
        <w:rPr>
          <w:b/>
          <w:sz w:val="22"/>
        </w:rPr>
        <w:t>Runway:</w:t>
      </w:r>
      <w:r>
        <w:rPr>
          <w:b w:val="0"/>
          <w:sz w:val="22"/>
        </w:rPr>
        <w:t xml:space="preserve"> [X months at current burn]</w:t>
      </w:r>
    </w:p>
    <w:p>
      <w:pPr>
        <w:spacing w:after="120"/>
      </w:pPr>
      <w:r>
        <w:rPr>
          <w:b/>
          <w:sz w:val="22"/>
        </w:rPr>
        <w:t>Contact:</w:t>
      </w:r>
      <w:r>
        <w:rPr>
          <w:b w:val="0"/>
          <w:sz w:val="22"/>
        </w:rPr>
        <w:t xml:space="preserve"> [EMAIL / WEBSITE]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