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Persona Template</w:t>
      </w:r>
    </w:p>
    <w:p>
      <w:pPr>
        <w:spacing w:after="120"/>
      </w:pPr>
      <w:r>
        <w:rPr>
          <w:b/>
          <w:sz w:val="22"/>
        </w:rPr>
        <w:t>PERSONA TEMPLATE</w:t>
      </w:r>
    </w:p>
    <w:p>
      <w:pPr>
        <w:spacing w:after="120"/>
      </w:pPr>
      <w:r>
        <w:rPr>
          <w:b/>
          <w:sz w:val="22"/>
        </w:rPr>
        <w:t>Persona Name:</w:t>
      </w:r>
      <w:r>
        <w:rPr>
          <w:b w:val="0"/>
          <w:sz w:val="22"/>
        </w:rPr>
        <w:t xml:space="preserve"> [FIRST NAME LAST NAME]   </w:t>
      </w:r>
      <w:r>
        <w:rPr>
          <w:b/>
          <w:sz w:val="22"/>
        </w:rPr>
        <w:t>Role / Job Title:</w:t>
      </w:r>
      <w:r>
        <w:rPr>
          <w:b w:val="0"/>
          <w:sz w:val="22"/>
        </w:rPr>
        <w:t xml:space="preserve"> [ROLE]</w:t>
      </w:r>
    </w:p>
    <w:p>
      <w:pPr>
        <w:spacing w:after="120"/>
      </w:pPr>
      <w:r>
        <w:rPr>
          <w:b/>
          <w:sz w:val="22"/>
        </w:rPr>
        <w:t>Age:</w:t>
      </w:r>
      <w:r>
        <w:rPr>
          <w:b w:val="0"/>
          <w:sz w:val="22"/>
        </w:rPr>
        <w:t xml:space="preserve"> [AGE RANGE]   </w:t>
      </w:r>
      <w:r>
        <w:rPr>
          <w:b/>
          <w:sz w:val="22"/>
        </w:rPr>
        <w:t>Location:</w:t>
      </w:r>
      <w:r>
        <w:rPr>
          <w:b w:val="0"/>
          <w:sz w:val="22"/>
        </w:rPr>
        <w:t xml:space="preserve"> [CITY, STATE / COUNTRY]   </w:t>
      </w:r>
      <w:r>
        <w:rPr>
          <w:b/>
          <w:sz w:val="22"/>
        </w:rPr>
        <w:t>Income:</w:t>
      </w:r>
      <w:r>
        <w:rPr>
          <w:b w:val="0"/>
          <w:sz w:val="22"/>
        </w:rPr>
        <w:t xml:space="preserve"> [INCOME RANGE]</w:t>
      </w:r>
    </w:p>
    <w:p>
      <w:pPr>
        <w:spacing w:after="120"/>
      </w:pPr>
      <w:r>
        <w:rPr>
          <w:b/>
          <w:sz w:val="22"/>
        </w:rPr>
        <w:t>Company / Industry:</w:t>
      </w:r>
      <w:r>
        <w:rPr>
          <w:b w:val="0"/>
          <w:sz w:val="22"/>
        </w:rPr>
        <w:t xml:space="preserve"> [COMPANY TYPE OR INDUSTRY]</w:t>
      </w:r>
    </w:p>
    <w:p/>
    <w:p>
      <w:pPr>
        <w:spacing w:after="120"/>
      </w:pPr>
      <w:r>
        <w:rPr>
          <w:b/>
          <w:sz w:val="22"/>
        </w:rPr>
        <w:t>BACKGROUND</w:t>
      </w:r>
    </w:p>
    <w:p>
      <w:pPr>
        <w:spacing w:after="120"/>
      </w:pPr>
      <w:r>
        <w:rPr>
          <w:b w:val="0"/>
          <w:sz w:val="22"/>
        </w:rPr>
        <w:t>Education: [EDUCATION LEVEL]</w:t>
      </w:r>
    </w:p>
    <w:p>
      <w:pPr>
        <w:spacing w:after="120"/>
      </w:pPr>
      <w:r>
        <w:rPr>
          <w:b w:val="0"/>
          <w:sz w:val="22"/>
        </w:rPr>
        <w:t>Career path: [BRIEF CAREER SUMMARY]</w:t>
      </w:r>
    </w:p>
    <w:p>
      <w:pPr>
        <w:spacing w:after="120"/>
      </w:pPr>
      <w:r>
        <w:rPr>
          <w:b w:val="0"/>
          <w:sz w:val="22"/>
        </w:rPr>
        <w:t>Family / lifestyle: [1-2 SENTENCES]</w:t>
      </w:r>
    </w:p>
    <w:p/>
    <w:p>
      <w:pPr>
        <w:spacing w:after="120"/>
      </w:pPr>
      <w:r>
        <w:rPr>
          <w:b/>
          <w:sz w:val="22"/>
        </w:rPr>
        <w:t>GOALS</w:t>
      </w:r>
    </w:p>
    <w:p>
      <w:pPr>
        <w:spacing w:after="120"/>
      </w:pPr>
      <w:r>
        <w:rPr>
          <w:b w:val="0"/>
          <w:sz w:val="22"/>
        </w:rPr>
        <w:t>Primary goal: [MAIN THING THEY WANT TO ACCOMPLISH]</w:t>
      </w:r>
    </w:p>
    <w:p>
      <w:pPr>
        <w:spacing w:after="120"/>
      </w:pPr>
      <w:r>
        <w:rPr>
          <w:b w:val="0"/>
          <w:sz w:val="22"/>
        </w:rPr>
        <w:t>Secondary goal: [SUPPORTING OBJECTIVE]</w:t>
      </w:r>
    </w:p>
    <w:p/>
    <w:p>
      <w:pPr>
        <w:spacing w:after="120"/>
      </w:pPr>
      <w:r>
        <w:rPr>
          <w:b/>
          <w:sz w:val="22"/>
        </w:rPr>
        <w:t>PAIN POINTS &amp; FRUSTRATIONS</w:t>
      </w:r>
    </w:p>
    <w:p>
      <w:pPr>
        <w:spacing w:after="120"/>
      </w:pPr>
      <w:r>
        <w:rPr>
          <w:b w:val="0"/>
          <w:sz w:val="22"/>
        </w:rPr>
        <w:t>1. [FRUSTRATION OR OBSTACLE]</w:t>
      </w:r>
    </w:p>
    <w:p>
      <w:pPr>
        <w:spacing w:after="120"/>
      </w:pPr>
      <w:r>
        <w:rPr>
          <w:b w:val="0"/>
          <w:sz w:val="22"/>
        </w:rPr>
        <w:t>2. [FRUSTRATION OR OBSTACLE]</w:t>
      </w:r>
    </w:p>
    <w:p>
      <w:pPr>
        <w:spacing w:after="120"/>
      </w:pPr>
      <w:r>
        <w:rPr>
          <w:b w:val="0"/>
          <w:sz w:val="22"/>
        </w:rPr>
        <w:t>3. [FRUSTRATION OR OBSTACLE]</w:t>
      </w:r>
    </w:p>
    <w:p/>
    <w:p>
      <w:pPr>
        <w:spacing w:after="120"/>
      </w:pPr>
      <w:r>
        <w:rPr>
          <w:b/>
          <w:sz w:val="22"/>
        </w:rPr>
        <w:t>MOTIVATIONS</w:t>
      </w:r>
    </w:p>
    <w:p>
      <w:pPr>
        <w:spacing w:after="120"/>
      </w:pPr>
      <w:r>
        <w:rPr>
          <w:b w:val="0"/>
          <w:sz w:val="22"/>
        </w:rPr>
        <w:t>What drives decisions: [KEY MOTIVATORS]</w:t>
      </w:r>
    </w:p>
    <w:p>
      <w:pPr>
        <w:spacing w:after="120"/>
      </w:pPr>
      <w:r>
        <w:rPr>
          <w:b w:val="0"/>
          <w:sz w:val="22"/>
        </w:rPr>
        <w:t>How they prefer to buy / learn: [CHANNELS OR FORMATS]</w:t>
      </w:r>
    </w:p>
    <w:p/>
    <w:p>
      <w:pPr>
        <w:spacing w:after="120"/>
      </w:pPr>
      <w:r>
        <w:rPr>
          <w:b/>
          <w:sz w:val="22"/>
        </w:rPr>
        <w:t>QUOTE (in their own voice)</w:t>
      </w:r>
    </w:p>
    <w:p>
      <w:pPr>
        <w:spacing w:after="120"/>
      </w:pPr>
      <w:r>
        <w:rPr>
          <w:b w:val="0"/>
          <w:sz w:val="22"/>
        </w:rPr>
        <w:t>"[A SENTENCE THAT CAPTURES THEIR MINDSET OR A COMMON THING THEY SAY]"</w:t>
      </w:r>
    </w:p>
    <w:p/>
    <w:p>
      <w:pPr>
        <w:spacing w:after="120"/>
      </w:pPr>
      <w:r>
        <w:rPr>
          <w:b/>
          <w:sz w:val="22"/>
        </w:rPr>
        <w:t>EMPATHY MAP</w:t>
      </w:r>
    </w:p>
    <w:p>
      <w:pPr>
        <w:spacing w:after="120"/>
      </w:pPr>
      <w:r>
        <w:rPr>
          <w:b w:val="0"/>
          <w:sz w:val="22"/>
        </w:rPr>
        <w:t>Thinks &amp; feels: [INNER CONCERNS AND ASPIRATIONS]</w:t>
      </w:r>
    </w:p>
    <w:p>
      <w:pPr>
        <w:spacing w:after="120"/>
      </w:pPr>
      <w:r>
        <w:rPr>
          <w:b w:val="0"/>
          <w:sz w:val="22"/>
        </w:rPr>
        <w:t>Hears: [WHAT COLLEAGUES, FRIENDS, OR MEDIA SAY]</w:t>
      </w:r>
    </w:p>
    <w:p>
      <w:pPr>
        <w:spacing w:after="120"/>
      </w:pPr>
      <w:r>
        <w:rPr>
          <w:b w:val="0"/>
          <w:sz w:val="22"/>
        </w:rPr>
        <w:t>Sees: [THEIR ENVIRONMENT AND WHAT SURROUNDS THEM]</w:t>
      </w:r>
    </w:p>
    <w:p>
      <w:pPr>
        <w:spacing w:after="120"/>
      </w:pPr>
      <w:r>
        <w:rPr>
          <w:b w:val="0"/>
          <w:sz w:val="22"/>
        </w:rPr>
        <w:t>Says &amp; does: [OBSERVABLE BEHAVIORS AND WORDS]</w:t>
      </w:r>
    </w:p>
    <w:p/>
    <w:p>
      <w:pPr>
        <w:spacing w:after="120"/>
      </w:pPr>
      <w:r>
        <w:rPr>
          <w:b/>
          <w:sz w:val="22"/>
        </w:rPr>
        <w:t>HOW WE CAN HELP</w:t>
      </w:r>
    </w:p>
    <w:p>
      <w:pPr>
        <w:spacing w:after="120"/>
      </w:pPr>
      <w:r>
        <w:rPr>
          <w:b w:val="0"/>
          <w:sz w:val="22"/>
        </w:rPr>
        <w:t>Key message for this persona: [VALUE PROPOSITION IN THEIR TERMS]</w:t>
      </w:r>
    </w:p>
    <w:p>
      <w:pPr>
        <w:spacing w:after="120"/>
      </w:pPr>
      <w:r>
        <w:rPr>
          <w:b w:val="0"/>
          <w:sz w:val="22"/>
        </w:rPr>
        <w:t>Product or feature most relevant: [FEATURE / SOLUTION]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