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Permission Slip Template</w:t>
      </w:r>
    </w:p>
    <w:p>
      <w:pPr>
        <w:spacing w:after="120"/>
      </w:pPr>
      <w:r>
        <w:rPr>
          <w:b/>
          <w:sz w:val="22"/>
        </w:rPr>
        <w:t>PERMISSION SLIP</w:t>
      </w:r>
    </w:p>
    <w:p>
      <w:pPr>
        <w:spacing w:after="120"/>
      </w:pPr>
      <w:r>
        <w:rPr>
          <w:b w:val="0"/>
          <w:sz w:val="22"/>
        </w:rPr>
        <w:t>[SCHOOL / ORGANIZATION NAME]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[PHONE] | [EMAIL]</w:t>
      </w:r>
    </w:p>
    <w:p/>
    <w:p>
      <w:pPr>
        <w:spacing w:after="120"/>
      </w:pPr>
      <w:r>
        <w:rPr>
          <w:b/>
          <w:sz w:val="22"/>
        </w:rPr>
        <w:t>EVENT / ACTIVITY DETAILS</w:t>
      </w:r>
    </w:p>
    <w:p>
      <w:pPr>
        <w:spacing w:after="120"/>
      </w:pPr>
      <w:r>
        <w:rPr>
          <w:b w:val="0"/>
          <w:sz w:val="22"/>
        </w:rPr>
        <w:t>Event name: [NAME OF FIELD TRIP OR ACTIVITY]</w:t>
      </w:r>
    </w:p>
    <w:p>
      <w:pPr>
        <w:spacing w:after="120"/>
      </w:pPr>
      <w:r>
        <w:rPr>
          <w:b w:val="0"/>
          <w:sz w:val="22"/>
        </w:rPr>
        <w:t>Date: [DATE(S)]</w:t>
      </w:r>
    </w:p>
    <w:p>
      <w:pPr>
        <w:spacing w:after="120"/>
      </w:pPr>
      <w:r>
        <w:rPr>
          <w:b w:val="0"/>
          <w:sz w:val="22"/>
        </w:rPr>
        <w:t>Location: [DESTINATION OR VENUE]</w:t>
      </w:r>
    </w:p>
    <w:p>
      <w:pPr>
        <w:spacing w:after="120"/>
      </w:pPr>
      <w:r>
        <w:rPr>
          <w:b w:val="0"/>
          <w:sz w:val="22"/>
        </w:rPr>
        <w:t>Departure time: [TIME] | Return time: [TIME]</w:t>
      </w:r>
    </w:p>
    <w:p>
      <w:pPr>
        <w:spacing w:after="120"/>
      </w:pPr>
      <w:r>
        <w:rPr>
          <w:b w:val="0"/>
          <w:sz w:val="22"/>
        </w:rPr>
        <w:t>Transportation: [BUS / CARPOOL / WALKING / OTHER]</w:t>
      </w:r>
    </w:p>
    <w:p>
      <w:pPr>
        <w:spacing w:after="120"/>
      </w:pPr>
      <w:r>
        <w:rPr>
          <w:b w:val="0"/>
          <w:sz w:val="22"/>
        </w:rPr>
        <w:t>Cost: $[AMOUNT] | Payment due by: [DATE]</w:t>
      </w:r>
    </w:p>
    <w:p/>
    <w:p>
      <w:pPr>
        <w:spacing w:after="120"/>
      </w:pPr>
      <w:r>
        <w:rPr>
          <w:b/>
          <w:sz w:val="22"/>
        </w:rPr>
        <w:t>STUDENT / PARTICIPANT INFORMATION</w:t>
      </w:r>
    </w:p>
    <w:p>
      <w:pPr>
        <w:spacing w:after="120"/>
      </w:pPr>
      <w:r>
        <w:rPr>
          <w:b w:val="0"/>
          <w:sz w:val="22"/>
        </w:rPr>
        <w:t>Student name: ___________________________________</w:t>
      </w:r>
    </w:p>
    <w:p>
      <w:pPr>
        <w:spacing w:after="120"/>
      </w:pPr>
      <w:r>
        <w:rPr>
          <w:b w:val="0"/>
          <w:sz w:val="22"/>
        </w:rPr>
        <w:t>Grade / Class: ___________________________________</w:t>
      </w:r>
    </w:p>
    <w:p>
      <w:pPr>
        <w:spacing w:after="120"/>
      </w:pPr>
      <w:r>
        <w:rPr>
          <w:b w:val="0"/>
          <w:sz w:val="22"/>
        </w:rPr>
        <w:t>Date of birth: ___________________________________</w:t>
      </w:r>
    </w:p>
    <w:p/>
    <w:p>
      <w:pPr>
        <w:spacing w:after="120"/>
      </w:pPr>
      <w:r>
        <w:rPr>
          <w:b/>
          <w:sz w:val="22"/>
        </w:rPr>
        <w:t>MEDICAL INFORMATION</w:t>
      </w:r>
    </w:p>
    <w:p>
      <w:pPr>
        <w:spacing w:after="120"/>
      </w:pPr>
      <w:r>
        <w:rPr>
          <w:b w:val="0"/>
          <w:sz w:val="22"/>
        </w:rPr>
        <w:t>Known allergies: ___________________________________</w:t>
      </w:r>
    </w:p>
    <w:p>
      <w:pPr>
        <w:spacing w:after="120"/>
      </w:pPr>
      <w:r>
        <w:rPr>
          <w:b w:val="0"/>
          <w:sz w:val="22"/>
        </w:rPr>
        <w:t>Medications being taken: ___________________________________</w:t>
      </w:r>
    </w:p>
    <w:p>
      <w:pPr>
        <w:spacing w:after="120"/>
      </w:pPr>
      <w:r>
        <w:rPr>
          <w:b w:val="0"/>
          <w:sz w:val="22"/>
        </w:rPr>
        <w:t>Medical conditions staff should be aware of: ___________________________________</w:t>
      </w:r>
    </w:p>
    <w:p/>
    <w:p>
      <w:pPr>
        <w:spacing w:after="120"/>
      </w:pPr>
      <w:r>
        <w:rPr>
          <w:b/>
          <w:sz w:val="22"/>
        </w:rPr>
        <w:t>EMERGENCY CONTACT</w:t>
      </w:r>
    </w:p>
    <w:p>
      <w:pPr>
        <w:spacing w:after="120"/>
      </w:pPr>
      <w:r>
        <w:rPr>
          <w:b w:val="0"/>
          <w:sz w:val="22"/>
        </w:rPr>
        <w:t>Parent / Guardian name: ___________________________________</w:t>
      </w:r>
    </w:p>
    <w:p>
      <w:pPr>
        <w:spacing w:after="120"/>
      </w:pPr>
      <w:r>
        <w:rPr>
          <w:b w:val="0"/>
          <w:sz w:val="22"/>
        </w:rPr>
        <w:t>Relationship: ___________________________________</w:t>
      </w:r>
    </w:p>
    <w:p>
      <w:pPr>
        <w:spacing w:after="120"/>
      </w:pPr>
      <w:r>
        <w:rPr>
          <w:b w:val="0"/>
          <w:sz w:val="22"/>
        </w:rPr>
        <w:t>Primary phone: ___________________________________</w:t>
      </w:r>
    </w:p>
    <w:p>
      <w:pPr>
        <w:spacing w:after="120"/>
      </w:pPr>
      <w:r>
        <w:rPr>
          <w:b w:val="0"/>
          <w:sz w:val="22"/>
        </w:rPr>
        <w:t>Alternate phone: ___________________________________</w:t>
      </w:r>
    </w:p>
    <w:p/>
    <w:p>
      <w:pPr>
        <w:spacing w:after="120"/>
      </w:pPr>
      <w:r>
        <w:rPr>
          <w:b/>
          <w:sz w:val="22"/>
        </w:rPr>
        <w:t>CONSENT AND LIABILITY</w:t>
      </w:r>
    </w:p>
    <w:p>
      <w:pPr>
        <w:spacing w:after="120"/>
      </w:pPr>
      <w:r>
        <w:rPr>
          <w:b w:val="0"/>
          <w:sz w:val="22"/>
        </w:rPr>
        <w:t>I give permission for my child / the participant named above to attend [EVENT NAME] on [DATE]. I understand the activity involves [BRIEF DESCRIPTION OF ACTIVITY AND ANY RISKS]. I agree to the terms described in this permission slip and release [ORGANIZATION NAME] from liability for accidents or injuries that occur despite reasonable supervision.</w:t>
      </w:r>
    </w:p>
    <w:p/>
    <w:p>
      <w:pPr>
        <w:spacing w:after="120"/>
      </w:pPr>
      <w:r>
        <w:rPr>
          <w:b w:val="0"/>
          <w:sz w:val="22"/>
        </w:rPr>
        <w:t>Parent / Guardian signature: ___________________________________</w:t>
      </w:r>
    </w:p>
    <w:p>
      <w:pPr>
        <w:spacing w:after="120"/>
      </w:pPr>
      <w:r>
        <w:rPr>
          <w:b w:val="0"/>
          <w:sz w:val="22"/>
        </w:rPr>
        <w:t>Printed name: ___________________________________</w:t>
      </w:r>
    </w:p>
    <w:p>
      <w:pPr>
        <w:spacing w:after="120"/>
      </w:pPr>
      <w:r>
        <w:rPr>
          <w:b w:val="0"/>
          <w:sz w:val="22"/>
        </w:rPr>
        <w:t>Date: ___________________________________</w:t>
      </w:r>
    </w:p>
    <w:p/>
    <w:p>
      <w:pPr>
        <w:spacing w:after="120"/>
      </w:pPr>
      <w:r>
        <w:rPr>
          <w:b w:val="0"/>
          <w:sz w:val="22"/>
        </w:rPr>
        <w:t>[ ] I have enclosed payment of $[AMOUNT]   [ ] Payment already on file   [ ] Fee waiver requested</w:t>
      </w:r>
    </w:p>
    <w:p/>
    <w:p>
      <w:pPr>
        <w:spacing w:after="120"/>
      </w:pPr>
      <w:r>
        <w:rPr>
          <w:b w:val="0"/>
          <w:sz w:val="22"/>
        </w:rPr>
        <w:t>Please return this form to [TEACHER / COORDINATOR NAME] by [RETURN DATE].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