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E40AF"/>
          <w:sz w:val="36"/>
        </w:rPr>
        <w:t>PHOTO / MEDIA RELEASE FORM</w:t>
      </w:r>
    </w:p>
    <w:p>
      <w:pPr>
        <w:spacing w:after="120"/>
        <w:jc w:val="left"/>
      </w:pPr>
      <w:r>
        <w:rPr>
          <w:i w:val="0"/>
          <w:color w:val="64748B"/>
          <w:sz w:val="22"/>
        </w:rPr>
        <w:t>[Organization / School / Business Name]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20" w:after="40"/>
        <w:jc w:val="left"/>
      </w:pPr>
      <w:r>
        <w:rPr>
          <w:b/>
          <w:color w:val="1E40AF"/>
          <w:sz w:val="24"/>
        </w:rPr>
        <w:t>Subject Information</w:t>
      </w:r>
    </w:p>
    <w:p>
      <w:pPr>
        <w:spacing w:after="80"/>
      </w:pPr>
      <w:r>
        <w:rPr>
          <w:b/>
          <w:sz w:val="20"/>
        </w:rPr>
        <w:t xml:space="preserve">Full Name of Subject: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Date of Birth (if minor):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Grade / Group / Role (if applicable): </w:t>
      </w:r>
      <w:r>
        <w:rPr>
          <w:sz w:val="20"/>
        </w:rPr>
        <w:t>______________________________________</w:t>
      </w:r>
    </w:p>
    <w:p>
      <w:pPr>
        <w:spacing w:before="160" w:after="40"/>
        <w:jc w:val="left"/>
      </w:pPr>
      <w:r>
        <w:rPr>
          <w:b/>
          <w:color w:val="1E40AF"/>
          <w:sz w:val="24"/>
        </w:rPr>
        <w:t>Release Terms</w:t>
      </w:r>
    </w:p>
    <w:p>
      <w:pPr>
        <w:spacing w:after="120"/>
        <w:jc w:val="left"/>
      </w:pPr>
      <w:r>
        <w:rPr>
          <w:i w:val="0"/>
          <w:color w:val="1E293B"/>
          <w:sz w:val="20"/>
        </w:rPr>
        <w:t>I hereby grant [Organization Name] permission to capture, use, reproduce, and distribute photographs, video recordings, and audio recordings of the individual named above in connection with: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5040"/>
            <w:shd w:fill="E2E8F0" w:val="clear"/>
          </w:tcPr>
          <w:p>
            <w:r>
              <w:rPr>
                <w:b/>
                <w:color w:val="1E293B"/>
                <w:sz w:val="20"/>
              </w:rPr>
              <w:t>Media Type</w:t>
            </w:r>
          </w:p>
        </w:tc>
        <w:tc>
          <w:tcPr>
            <w:tcW w:type="dxa" w:w="3600"/>
            <w:shd w:fill="E2E8F0" w:val="clear"/>
          </w:tcPr>
          <w:p>
            <w:r>
              <w:rPr>
                <w:b/>
                <w:color w:val="1E293B"/>
                <w:sz w:val="20"/>
              </w:rPr>
              <w:t>Authorized?</w:t>
            </w:r>
          </w:p>
        </w:tc>
      </w:tr>
      <w:tr>
        <w:tc>
          <w:tcPr>
            <w:tcW w:type="dxa" w:w="5040"/>
          </w:tcPr>
          <w:p>
            <w:r>
              <w:rPr>
                <w:sz w:val="20"/>
              </w:rPr>
              <w:t>Still photographs</w:t>
            </w:r>
          </w:p>
        </w:tc>
        <w:tc>
          <w:tcPr>
            <w:tcW w:type="dxa" w:w="3600"/>
          </w:tcPr>
          <w:p>
            <w:r>
              <w:rPr>
                <w:sz w:val="20"/>
              </w:rPr>
              <w:t>[Yes / No]</w:t>
            </w:r>
          </w:p>
        </w:tc>
      </w:tr>
      <w:tr>
        <w:tc>
          <w:tcPr>
            <w:tcW w:type="dxa" w:w="5040"/>
          </w:tcPr>
          <w:p>
            <w:r>
              <w:rPr>
                <w:sz w:val="20"/>
              </w:rPr>
              <w:t>Video recordings</w:t>
            </w:r>
          </w:p>
        </w:tc>
        <w:tc>
          <w:tcPr>
            <w:tcW w:type="dxa" w:w="3600"/>
          </w:tcPr>
          <w:p>
            <w:r>
              <w:rPr>
                <w:sz w:val="20"/>
              </w:rPr>
              <w:t>[Yes / No]</w:t>
            </w:r>
          </w:p>
        </w:tc>
      </w:tr>
      <w:tr>
        <w:tc>
          <w:tcPr>
            <w:tcW w:type="dxa" w:w="5040"/>
          </w:tcPr>
          <w:p>
            <w:r>
              <w:rPr>
                <w:sz w:val="20"/>
              </w:rPr>
              <w:t>Audio recordings</w:t>
            </w:r>
          </w:p>
        </w:tc>
        <w:tc>
          <w:tcPr>
            <w:tcW w:type="dxa" w:w="3600"/>
          </w:tcPr>
          <w:p>
            <w:r>
              <w:rPr>
                <w:sz w:val="20"/>
              </w:rPr>
              <w:t>[Yes / No]</w:t>
            </w:r>
          </w:p>
        </w:tc>
      </w:tr>
      <w:tr>
        <w:tc>
          <w:tcPr>
            <w:tcW w:type="dxa" w:w="5040"/>
          </w:tcPr>
          <w:p>
            <w:r>
              <w:rPr>
                <w:sz w:val="20"/>
              </w:rPr>
              <w:t>Live streaming or broadcast</w:t>
            </w:r>
          </w:p>
        </w:tc>
        <w:tc>
          <w:tcPr>
            <w:tcW w:type="dxa" w:w="3600"/>
          </w:tcPr>
          <w:p>
            <w:r>
              <w:rPr>
                <w:sz w:val="20"/>
              </w:rPr>
              <w:t>[Yes / No]</w:t>
            </w:r>
          </w:p>
        </w:tc>
      </w:tr>
    </w:tbl>
    <w:p>
      <w:pPr>
        <w:spacing w:after="80"/>
      </w:pPr>
    </w:p>
    <w:p>
      <w:pPr>
        <w:spacing w:before="120" w:after="40"/>
        <w:jc w:val="left"/>
      </w:pPr>
      <w:r>
        <w:rPr>
          <w:b/>
          <w:color w:val="1E40AF"/>
          <w:sz w:val="24"/>
        </w:rPr>
        <w:t>Intended Use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5040"/>
            <w:shd w:fill="E2E8F0" w:val="clear"/>
          </w:tcPr>
          <w:p>
            <w:r>
              <w:rPr>
                <w:b/>
                <w:color w:val="1E293B"/>
                <w:sz w:val="20"/>
              </w:rPr>
              <w:t>Platform / Purpose</w:t>
            </w:r>
          </w:p>
        </w:tc>
        <w:tc>
          <w:tcPr>
            <w:tcW w:type="dxa" w:w="3600"/>
            <w:shd w:fill="E2E8F0" w:val="clear"/>
          </w:tcPr>
          <w:p>
            <w:r>
              <w:rPr>
                <w:b/>
                <w:color w:val="1E293B"/>
                <w:sz w:val="20"/>
              </w:rPr>
              <w:t>Authorized?</w:t>
            </w:r>
          </w:p>
        </w:tc>
      </w:tr>
      <w:tr>
        <w:tc>
          <w:tcPr>
            <w:tcW w:type="dxa" w:w="5040"/>
          </w:tcPr>
          <w:p>
            <w:r>
              <w:rPr>
                <w:sz w:val="20"/>
              </w:rPr>
              <w:t>School / organization website</w:t>
            </w:r>
          </w:p>
        </w:tc>
        <w:tc>
          <w:tcPr>
            <w:tcW w:type="dxa" w:w="3600"/>
          </w:tcPr>
          <w:p>
            <w:r>
              <w:rPr>
                <w:sz w:val="20"/>
              </w:rPr>
              <w:t>[Yes / No]</w:t>
            </w:r>
          </w:p>
        </w:tc>
      </w:tr>
      <w:tr>
        <w:tc>
          <w:tcPr>
            <w:tcW w:type="dxa" w:w="5040"/>
          </w:tcPr>
          <w:p>
            <w:r>
              <w:rPr>
                <w:sz w:val="20"/>
              </w:rPr>
              <w:t>Social media (Facebook, Instagram, etc.)</w:t>
            </w:r>
          </w:p>
        </w:tc>
        <w:tc>
          <w:tcPr>
            <w:tcW w:type="dxa" w:w="3600"/>
          </w:tcPr>
          <w:p>
            <w:r>
              <w:rPr>
                <w:sz w:val="20"/>
              </w:rPr>
              <w:t>[Yes / No]</w:t>
            </w:r>
          </w:p>
        </w:tc>
      </w:tr>
      <w:tr>
        <w:tc>
          <w:tcPr>
            <w:tcW w:type="dxa" w:w="5040"/>
          </w:tcPr>
          <w:p>
            <w:r>
              <w:rPr>
                <w:sz w:val="20"/>
              </w:rPr>
              <w:t>Print materials (newsletters, brochures)</w:t>
            </w:r>
          </w:p>
        </w:tc>
        <w:tc>
          <w:tcPr>
            <w:tcW w:type="dxa" w:w="3600"/>
          </w:tcPr>
          <w:p>
            <w:r>
              <w:rPr>
                <w:sz w:val="20"/>
              </w:rPr>
              <w:t>[Yes / No]</w:t>
            </w:r>
          </w:p>
        </w:tc>
      </w:tr>
      <w:tr>
        <w:tc>
          <w:tcPr>
            <w:tcW w:type="dxa" w:w="5040"/>
          </w:tcPr>
          <w:p>
            <w:r>
              <w:rPr>
                <w:sz w:val="20"/>
              </w:rPr>
              <w:t>News or press releases</w:t>
            </w:r>
          </w:p>
        </w:tc>
        <w:tc>
          <w:tcPr>
            <w:tcW w:type="dxa" w:w="3600"/>
          </w:tcPr>
          <w:p>
            <w:r>
              <w:rPr>
                <w:sz w:val="20"/>
              </w:rPr>
              <w:t>[Yes / No]</w:t>
            </w:r>
          </w:p>
        </w:tc>
      </w:tr>
      <w:tr>
        <w:tc>
          <w:tcPr>
            <w:tcW w:type="dxa" w:w="5040"/>
          </w:tcPr>
          <w:p>
            <w:r>
              <w:rPr>
                <w:sz w:val="20"/>
              </w:rPr>
              <w:t>Internal reports or presentations</w:t>
            </w:r>
          </w:p>
        </w:tc>
        <w:tc>
          <w:tcPr>
            <w:tcW w:type="dxa" w:w="3600"/>
          </w:tcPr>
          <w:p>
            <w:r>
              <w:rPr>
                <w:sz w:val="20"/>
              </w:rPr>
              <w:t>[Yes / No]</w:t>
            </w:r>
          </w:p>
        </w:tc>
      </w:tr>
    </w:tbl>
    <w:p>
      <w:pPr>
        <w:spacing w:after="80"/>
      </w:pPr>
    </w:p>
    <w:p>
      <w:pPr>
        <w:spacing w:before="120" w:after="40"/>
        <w:jc w:val="left"/>
      </w:pPr>
      <w:r>
        <w:rPr>
          <w:b/>
          <w:color w:val="1E293B"/>
          <w:sz w:val="22"/>
        </w:rPr>
        <w:t>Additional Terms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2880"/>
            <w:shd w:fill="E2E8F0" w:val="clear"/>
          </w:tcPr>
          <w:p>
            <w:r>
              <w:rPr>
                <w:b/>
                <w:color w:val="1E293B"/>
                <w:sz w:val="20"/>
              </w:rPr>
              <w:t>Term</w:t>
            </w:r>
          </w:p>
        </w:tc>
        <w:tc>
          <w:tcPr>
            <w:tcW w:type="dxa" w:w="5760"/>
            <w:shd w:fill="E2E8F0" w:val="clear"/>
          </w:tcPr>
          <w:p>
            <w:r>
              <w:rPr>
                <w:b/>
                <w:color w:val="1E293B"/>
                <w:sz w:val="20"/>
              </w:rPr>
              <w:t>Detail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Duration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[Indefinite / Until [Date] / One-time event]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Compensation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[None / $[Amount] / [Other]]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Name credit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[Yes, identify by name / No -- anonymous]</w:t>
            </w:r>
          </w:p>
        </w:tc>
      </w:tr>
    </w:tbl>
    <w:p>
      <w:pPr>
        <w:spacing w:after="80"/>
      </w:pPr>
    </w:p>
    <w:p>
      <w:pPr>
        <w:spacing w:after="160"/>
        <w:jc w:val="left"/>
      </w:pPr>
      <w:r>
        <w:rPr>
          <w:i w:val="0"/>
          <w:color w:val="64748B"/>
          <w:sz w:val="20"/>
        </w:rPr>
        <w:t>I understand I may revoke this authorization at any time by submitting a written request to [Contact Name/Email]. Previously published or distributed materials cannot be recalled.</w:t>
      </w:r>
    </w:p>
    <w:p>
      <w:pPr>
        <w:spacing w:before="120" w:after="40"/>
        <w:jc w:val="left"/>
      </w:pPr>
      <w:r>
        <w:rPr>
          <w:b/>
          <w:color w:val="1E40AF"/>
          <w:sz w:val="24"/>
        </w:rPr>
        <w:t>Authorization Signature</w:t>
      </w:r>
    </w:p>
    <w:p>
      <w:pPr>
        <w:spacing w:after="120"/>
      </w:pPr>
      <w:r>
        <w:rPr>
          <w:b/>
          <w:sz w:val="20"/>
        </w:rPr>
        <w:t xml:space="preserve">Signature (or Parent/Guardian if Subject is a minor): </w:t>
      </w:r>
      <w:r>
        <w:rPr>
          <w:sz w:val="20"/>
        </w:rPr>
        <w:t>____________________________</w:t>
      </w:r>
    </w:p>
    <w:p>
      <w:pPr>
        <w:spacing w:after="120"/>
      </w:pPr>
      <w:r>
        <w:rPr>
          <w:b/>
          <w:sz w:val="20"/>
        </w:rPr>
        <w:t xml:space="preserve">Printed Name: </w:t>
      </w:r>
      <w:r>
        <w:rPr>
          <w:sz w:val="20"/>
        </w:rPr>
        <w:t>________________________________________</w:t>
      </w:r>
    </w:p>
    <w:p>
      <w:pPr>
        <w:spacing w:after="120"/>
      </w:pPr>
      <w:r>
        <w:rPr>
          <w:b/>
          <w:sz w:val="20"/>
        </w:rPr>
        <w:t xml:space="preserve">Relationship to Subject (if signing on behalf of minor): </w:t>
      </w:r>
      <w:r>
        <w:rPr>
          <w:sz w:val="20"/>
        </w:rPr>
        <w:t>____________________</w:t>
      </w:r>
    </w:p>
    <w:p>
      <w:pPr>
        <w:spacing w:after="0"/>
      </w:pPr>
      <w:r>
        <w:rPr>
          <w:b/>
          <w:sz w:val="20"/>
        </w:rPr>
        <w:t xml:space="preserve">Date: </w:t>
      </w:r>
      <w:r>
        <w:rPr>
          <w:sz w:val="20"/>
        </w:rPr>
        <w:t>____________________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