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OVERNIGHT TRIP PERMISSION SLIP</w:t>
      </w:r>
    </w:p>
    <w:p>
      <w:pPr>
        <w:spacing w:after="120"/>
        <w:jc w:val="left"/>
      </w:pPr>
      <w:r>
        <w:rPr>
          <w:i w:val="0"/>
          <w:color w:val="64748B"/>
          <w:sz w:val="22"/>
        </w:rPr>
        <w:t>[School / Organization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E40AF"/>
          <w:sz w:val="24"/>
        </w:rPr>
        <w:t>Trip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3168"/>
            <w:shd w:fill="E2E8F0" w:val="clear"/>
          </w:tcPr>
          <w:p>
            <w:r>
              <w:rPr>
                <w:b/>
                <w:color w:val="1E293B"/>
                <w:sz w:val="20"/>
              </w:rPr>
              <w:t>Field</w:t>
            </w:r>
          </w:p>
        </w:tc>
        <w:tc>
          <w:tcPr>
            <w:tcW w:type="dxa" w:w="5472"/>
            <w:shd w:fill="E2E8F0" w:val="clear"/>
          </w:tcPr>
          <w:p>
            <w:r>
              <w:rPr>
                <w:b/>
                <w:color w:val="1E293B"/>
                <w:sz w:val="20"/>
              </w:rPr>
              <w:t>Information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Trip Name / Destination: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[Name / Location]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Dates: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[Day, Month DD -- Day, Month DD, YYYY]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Departure: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[Date, Time, Location]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Return: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[Date, Approx. Time, Location]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Transportation: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[Bus / Train / Flight -- provider name]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Accommodation: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[Hotel / Hostel / Camp -- address]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Cost: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[$XX.XX total -- includes [what is covered]]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Lead Chaperone: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[Name, Phone]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1E293B"/>
          <w:sz w:val="22"/>
        </w:rPr>
        <w:t>Itinerary Summary</w:t>
      </w:r>
    </w:p>
    <w:p>
      <w:pPr>
        <w:spacing w:after="120"/>
        <w:jc w:val="left"/>
      </w:pPr>
      <w:r>
        <w:rPr>
          <w:i w:val="0"/>
          <w:color w:val="64748B"/>
          <w:sz w:val="20"/>
        </w:rPr>
        <w:t>[Provide a brief day-by-day overview. E.g.: Day 1 -- Travel + orientation + dinner. Day 2 -- [Activity]. Day 3 -- [Activity] + return travel.]</w:t>
      </w:r>
    </w:p>
    <w:p>
      <w:pPr>
        <w:spacing w:before="120" w:after="40"/>
        <w:jc w:val="left"/>
      </w:pPr>
      <w:r>
        <w:rPr>
          <w:b/>
          <w:color w:val="1E40AF"/>
          <w:sz w:val="24"/>
        </w:rPr>
        <w:t>Student / Participant Information</w:t>
      </w:r>
    </w:p>
    <w:p>
      <w:pPr>
        <w:spacing w:after="80"/>
      </w:pPr>
      <w:r>
        <w:rPr>
          <w:b/>
          <w:sz w:val="20"/>
        </w:rPr>
        <w:t xml:space="preserve">Full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Date of Birth: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Grade / Group: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Medical Conditions or Dietary Restrictions: </w:t>
      </w:r>
      <w:r>
        <w:rPr>
          <w:sz w:val="20"/>
        </w:rPr>
        <w:t>____________________________</w:t>
      </w:r>
    </w:p>
    <w:p>
      <w:pPr>
        <w:spacing w:after="80"/>
      </w:pPr>
      <w:r>
        <w:rPr>
          <w:b/>
          <w:sz w:val="20"/>
        </w:rPr>
        <w:t xml:space="preserve">Current Medications (bring own supply): </w:t>
      </w:r>
      <w:r>
        <w:rPr>
          <w:sz w:val="20"/>
        </w:rPr>
        <w:t>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Emergency Contacts</w:t>
      </w:r>
    </w:p>
    <w:p>
      <w:pPr>
        <w:spacing w:after="80"/>
      </w:pPr>
      <w:r>
        <w:rPr>
          <w:b/>
          <w:sz w:val="20"/>
        </w:rPr>
        <w:t xml:space="preserve">Primary Contact --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Relationship: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 (Primary):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 (Secondary / Work):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Secondary Emergency Contact --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Consent</w:t>
      </w:r>
    </w:p>
    <w:p>
      <w:pPr>
        <w:spacing w:after="200"/>
        <w:jc w:val="left"/>
      </w:pPr>
      <w:r>
        <w:rPr>
          <w:i w:val="0"/>
          <w:color w:val="1E293B"/>
          <w:sz w:val="20"/>
        </w:rPr>
        <w:t>I give permission for my child / participant, [Name], to attend the overnight trip described above. I understand and accept the following:</w:t>
        <w:br/>
        <w:t xml:space="preserve">  - The itinerary may be subject to change due to weather or unforeseen circumstances.</w:t>
        <w:br/>
        <w:t xml:space="preserve">  - Staff will supervise participants at all times but cannot guarantee a risk-free environment.</w:t>
        <w:br/>
        <w:t xml:space="preserve">  - I authorize staff to seek emergency medical care on behalf of my child if they cannot be reached.</w:t>
        <w:br/>
        <w:t xml:space="preserve">  - My child is expected to follow the code of conduct; violations may result in early return at my expense.</w:t>
      </w:r>
    </w:p>
    <w:p>
      <w:pPr>
        <w:spacing w:after="120"/>
      </w:pPr>
      <w:r>
        <w:rPr>
          <w:b/>
          <w:sz w:val="20"/>
        </w:rPr>
        <w:t xml:space="preserve">Parent / Guardian Signature: </w:t>
      </w:r>
      <w:r>
        <w:rPr>
          <w:sz w:val="20"/>
        </w:rPr>
        <w:t>___________________________________</w:t>
      </w:r>
    </w:p>
    <w:p>
      <w:pPr>
        <w:spacing w:after="120"/>
      </w:pPr>
      <w:r>
        <w:rPr>
          <w:b/>
          <w:sz w:val="20"/>
        </w:rPr>
        <w:t xml:space="preserve">Printed Name: </w:t>
      </w:r>
      <w:r>
        <w:rPr>
          <w:sz w:val="20"/>
        </w:rPr>
        <w:t>________________________________________</w:t>
      </w:r>
    </w:p>
    <w:p>
      <w:pPr>
        <w:spacing w:after="80"/>
      </w:pPr>
      <w:r>
        <w:rPr>
          <w:b/>
          <w:sz w:val="20"/>
        </w:rPr>
        <w:t xml:space="preserve">Date: </w:t>
      </w:r>
      <w:r>
        <w:rPr>
          <w:sz w:val="20"/>
        </w:rPr>
        <w:t>____________________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i/>
          <w:color w:val="64748B"/>
          <w:sz w:val="18"/>
        </w:rPr>
        <w:t>Return by [Due Date] with deposit of $[Amount]. Contact [Name] at [Email] with questions.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