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1E40AF"/>
          <w:sz w:val="36"/>
        </w:rPr>
        <w:t>FIELD TRIP PERMISSION SLIP</w:t>
      </w:r>
    </w:p>
    <w:p>
      <w:pPr>
        <w:spacing w:after="120"/>
        <w:jc w:val="left"/>
      </w:pPr>
      <w:r>
        <w:rPr>
          <w:i w:val="0"/>
          <w:color w:val="64748B"/>
          <w:sz w:val="22"/>
        </w:rPr>
        <w:t>[School / Organization Name]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120" w:after="40"/>
        <w:jc w:val="left"/>
      </w:pPr>
      <w:r>
        <w:rPr>
          <w:b/>
          <w:color w:val="1E40AF"/>
          <w:sz w:val="24"/>
        </w:rPr>
        <w:t>Trip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2880"/>
            <w:shd w:fill="E2E8F0" w:val="clear"/>
          </w:tcPr>
          <w:p>
            <w:r>
              <w:rPr>
                <w:b/>
                <w:color w:val="1E293B"/>
                <w:sz w:val="20"/>
              </w:rPr>
              <w:t>Field</w:t>
            </w:r>
          </w:p>
        </w:tc>
        <w:tc>
          <w:tcPr>
            <w:tcW w:type="dxa" w:w="5760"/>
            <w:shd w:fill="E2E8F0" w:val="clear"/>
          </w:tcPr>
          <w:p>
            <w:r>
              <w:rPr>
                <w:b/>
                <w:color w:val="1E293B"/>
                <w:sz w:val="20"/>
              </w:rPr>
              <w:t>Information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Trip Destination:</w:t>
            </w:r>
          </w:p>
        </w:tc>
        <w:tc>
          <w:tcPr>
            <w:tcW w:type="dxa" w:w="5760"/>
          </w:tcPr>
          <w:p>
            <w:r>
              <w:rPr>
                <w:sz w:val="20"/>
              </w:rPr>
              <w:t>[Location / Venue Name]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Date:</w:t>
            </w:r>
          </w:p>
        </w:tc>
        <w:tc>
          <w:tcPr>
            <w:tcW w:type="dxa" w:w="5760"/>
          </w:tcPr>
          <w:p>
            <w:r>
              <w:rPr>
                <w:sz w:val="20"/>
              </w:rPr>
              <w:t>[Day, Month DD, YYYY]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Departure Time:</w:t>
            </w:r>
          </w:p>
        </w:tc>
        <w:tc>
          <w:tcPr>
            <w:tcW w:type="dxa" w:w="5760"/>
          </w:tcPr>
          <w:p>
            <w:r>
              <w:rPr>
                <w:sz w:val="20"/>
              </w:rPr>
              <w:t>[HH:MM AM/PM from [School Name]]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Return Time:</w:t>
            </w:r>
          </w:p>
        </w:tc>
        <w:tc>
          <w:tcPr>
            <w:tcW w:type="dxa" w:w="5760"/>
          </w:tcPr>
          <w:p>
            <w:r>
              <w:rPr>
                <w:sz w:val="20"/>
              </w:rPr>
              <w:t>[Approx. HH:MM AM/PM]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Transportation:</w:t>
            </w:r>
          </w:p>
        </w:tc>
        <w:tc>
          <w:tcPr>
            <w:tcW w:type="dxa" w:w="5760"/>
          </w:tcPr>
          <w:p>
            <w:r>
              <w:rPr>
                <w:sz w:val="20"/>
              </w:rPr>
              <w:t>[School bus / Charter bus / Walking]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Cost (if any):</w:t>
            </w:r>
          </w:p>
        </w:tc>
        <w:tc>
          <w:tcPr>
            <w:tcW w:type="dxa" w:w="5760"/>
          </w:tcPr>
          <w:p>
            <w:r>
              <w:rPr>
                <w:sz w:val="20"/>
              </w:rPr>
              <w:t>[$XX.XX per student]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Chaperones:</w:t>
            </w:r>
          </w:p>
        </w:tc>
        <w:tc>
          <w:tcPr>
            <w:tcW w:type="dxa" w:w="5760"/>
          </w:tcPr>
          <w:p>
            <w:r>
              <w:rPr>
                <w:sz w:val="20"/>
              </w:rPr>
              <w:t>[Teacher Name + [N] parent volunteers]</w:t>
            </w:r>
          </w:p>
        </w:tc>
      </w:tr>
    </w:tbl>
    <w:p>
      <w:pPr>
        <w:spacing w:after="80"/>
      </w:pPr>
    </w:p>
    <w:p>
      <w:pPr>
        <w:spacing w:before="120" w:after="40"/>
        <w:jc w:val="left"/>
      </w:pPr>
      <w:r>
        <w:rPr>
          <w:b/>
          <w:color w:val="1E293B"/>
          <w:sz w:val="22"/>
        </w:rPr>
        <w:t>Purpose of the Trip</w:t>
      </w:r>
    </w:p>
    <w:p>
      <w:pPr>
        <w:spacing w:after="120"/>
        <w:jc w:val="left"/>
      </w:pPr>
      <w:r>
        <w:rPr>
          <w:i w:val="0"/>
          <w:color w:val="64748B"/>
          <w:sz w:val="20"/>
        </w:rPr>
        <w:t>[Describe the educational purpose or learning objectives of the trip in 1-2 sentences. E.g.: 'Students will visit [destination] as part of our [unit] curriculum to [learning goal].']</w:t>
      </w:r>
    </w:p>
    <w:p>
      <w:pPr>
        <w:spacing w:before="120" w:after="40"/>
        <w:jc w:val="left"/>
      </w:pPr>
      <w:r>
        <w:rPr>
          <w:b/>
          <w:color w:val="1E40AF"/>
          <w:sz w:val="24"/>
        </w:rPr>
        <w:t>Student Information</w:t>
      </w:r>
    </w:p>
    <w:p>
      <w:pPr>
        <w:spacing w:after="80"/>
      </w:pPr>
      <w:r>
        <w:rPr>
          <w:b/>
          <w:sz w:val="20"/>
        </w:rPr>
        <w:t xml:space="preserve">Student Name: </w:t>
      </w:r>
      <w:r>
        <w:rPr>
          <w:sz w:val="20"/>
        </w:rPr>
        <w:t>______________________________________</w:t>
      </w:r>
    </w:p>
    <w:p>
      <w:pPr>
        <w:spacing w:after="80"/>
      </w:pPr>
      <w:r>
        <w:rPr>
          <w:b/>
          <w:sz w:val="20"/>
        </w:rPr>
        <w:t xml:space="preserve">Grade / Class: </w:t>
      </w:r>
      <w:r>
        <w:rPr>
          <w:sz w:val="20"/>
        </w:rPr>
        <w:t>______________________________________</w:t>
      </w:r>
    </w:p>
    <w:p>
      <w:pPr>
        <w:spacing w:after="80"/>
      </w:pPr>
      <w:r>
        <w:rPr>
          <w:b/>
          <w:sz w:val="20"/>
        </w:rPr>
        <w:t xml:space="preserve">Teacher: </w:t>
      </w:r>
      <w:r>
        <w:rPr>
          <w:sz w:val="20"/>
        </w:rPr>
        <w:t>______________________________________</w:t>
      </w:r>
    </w:p>
    <w:p>
      <w:pPr>
        <w:spacing w:before="160" w:after="40"/>
        <w:jc w:val="left"/>
      </w:pPr>
      <w:r>
        <w:rPr>
          <w:b/>
          <w:color w:val="1E40AF"/>
          <w:sz w:val="24"/>
        </w:rPr>
        <w:t>Emergency Contact</w:t>
      </w:r>
    </w:p>
    <w:p>
      <w:pPr>
        <w:spacing w:after="80"/>
      </w:pPr>
      <w:r>
        <w:rPr>
          <w:b/>
          <w:sz w:val="20"/>
        </w:rPr>
        <w:t xml:space="preserve">Parent / Guardian Name: </w:t>
      </w:r>
      <w:r>
        <w:rPr>
          <w:sz w:val="20"/>
        </w:rPr>
        <w:t>______________________________________</w:t>
      </w:r>
    </w:p>
    <w:p>
      <w:pPr>
        <w:spacing w:after="80"/>
      </w:pPr>
      <w:r>
        <w:rPr>
          <w:b/>
          <w:sz w:val="20"/>
        </w:rPr>
        <w:t xml:space="preserve">Relationship to Student: </w:t>
      </w:r>
      <w:r>
        <w:rPr>
          <w:sz w:val="20"/>
        </w:rPr>
        <w:t>______________________________________</w:t>
      </w:r>
    </w:p>
    <w:p>
      <w:pPr>
        <w:spacing w:after="80"/>
      </w:pPr>
      <w:r>
        <w:rPr>
          <w:b/>
          <w:sz w:val="20"/>
        </w:rPr>
        <w:t xml:space="preserve">Phone (Primary): </w:t>
      </w:r>
      <w:r>
        <w:rPr>
          <w:sz w:val="20"/>
        </w:rPr>
        <w:t>______________________________________</w:t>
      </w:r>
    </w:p>
    <w:p>
      <w:pPr>
        <w:spacing w:after="80"/>
      </w:pPr>
      <w:r>
        <w:rPr>
          <w:b/>
          <w:sz w:val="20"/>
        </w:rPr>
        <w:t xml:space="preserve">Phone (Secondary): </w:t>
      </w:r>
      <w:r>
        <w:rPr>
          <w:sz w:val="20"/>
        </w:rPr>
        <w:t>______________________________________</w:t>
      </w:r>
    </w:p>
    <w:p>
      <w:pPr>
        <w:spacing w:after="80"/>
      </w:pPr>
      <w:r>
        <w:rPr>
          <w:b/>
          <w:sz w:val="20"/>
        </w:rPr>
        <w:t xml:space="preserve">Known Allergies or Medical Notes: </w:t>
      </w:r>
      <w:r>
        <w:rPr>
          <w:sz w:val="20"/>
        </w:rPr>
        <w:t>______________________________________</w:t>
      </w:r>
    </w:p>
    <w:p>
      <w:pPr>
        <w:spacing w:before="160" w:after="40"/>
        <w:jc w:val="left"/>
      </w:pPr>
      <w:r>
        <w:rPr>
          <w:b/>
          <w:color w:val="1E40AF"/>
          <w:sz w:val="24"/>
        </w:rPr>
        <w:t>Consent</w:t>
      </w:r>
    </w:p>
    <w:p>
      <w:pPr>
        <w:spacing w:after="200"/>
        <w:jc w:val="left"/>
      </w:pPr>
      <w:r>
        <w:rPr>
          <w:i w:val="0"/>
          <w:color w:val="1E293B"/>
          <w:sz w:val="20"/>
        </w:rPr>
        <w:t>I give permission for my child, [Student Name], to participate in the field trip described above. I understand that appropriate supervision will be provided and agree to the transportation arrangements noted. I consent to any necessary first aid.</w:t>
      </w:r>
    </w:p>
    <w:p>
      <w:pPr>
        <w:spacing w:after="120"/>
      </w:pPr>
      <w:r>
        <w:rPr>
          <w:b/>
          <w:sz w:val="20"/>
        </w:rPr>
        <w:t xml:space="preserve">Parent / Guardian Signature: </w:t>
      </w:r>
      <w:r>
        <w:rPr>
          <w:sz w:val="20"/>
        </w:rPr>
        <w:t>___________________________________</w:t>
      </w:r>
    </w:p>
    <w:p>
      <w:pPr>
        <w:spacing w:after="120"/>
      </w:pPr>
      <w:r>
        <w:rPr>
          <w:b/>
          <w:sz w:val="20"/>
        </w:rPr>
        <w:t xml:space="preserve">Printed Name: </w:t>
      </w:r>
      <w:r>
        <w:rPr>
          <w:sz w:val="20"/>
        </w:rPr>
        <w:t>________________________________________</w:t>
      </w:r>
    </w:p>
    <w:p>
      <w:pPr>
        <w:spacing w:after="80"/>
      </w:pPr>
      <w:r>
        <w:rPr>
          <w:b/>
          <w:sz w:val="20"/>
        </w:rPr>
        <w:t xml:space="preserve">Date: </w:t>
      </w:r>
      <w:r>
        <w:rPr>
          <w:sz w:val="20"/>
        </w:rPr>
        <w:t>____________________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0"/>
        <w:jc w:val="left"/>
      </w:pPr>
      <w:r>
        <w:rPr>
          <w:i/>
          <w:color w:val="64748B"/>
          <w:sz w:val="20"/>
        </w:rPr>
        <w:t>Please return this form with payment (if applicable) by [Due Date].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