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Employee Performance Review Template</w:t>
      </w:r>
    </w:p>
    <w:p>
      <w:pPr>
        <w:spacing w:after="120"/>
      </w:pPr>
      <w:r>
        <w:rPr>
          <w:b/>
          <w:sz w:val="22"/>
        </w:rPr>
        <w:t>EMPLOYEE PERFORMANCE REVIEW</w:t>
      </w:r>
    </w:p>
    <w:p>
      <w:pPr>
        <w:spacing w:after="120"/>
      </w:pPr>
      <w:r>
        <w:rPr>
          <w:b w:val="0"/>
          <w:sz w:val="22"/>
        </w:rPr>
        <w:t>Employee Name: [FULL NAME]</w:t>
      </w:r>
    </w:p>
    <w:p>
      <w:pPr>
        <w:spacing w:after="120"/>
      </w:pPr>
      <w:r>
        <w:rPr>
          <w:b w:val="0"/>
          <w:sz w:val="22"/>
        </w:rPr>
        <w:t>Job Title: [JOB TITLE]</w:t>
      </w:r>
    </w:p>
    <w:p>
      <w:pPr>
        <w:spacing w:after="120"/>
      </w:pPr>
      <w:r>
        <w:rPr>
          <w:b w:val="0"/>
          <w:sz w:val="22"/>
        </w:rPr>
        <w:t>Department: [DEPARTMENT]</w:t>
      </w:r>
    </w:p>
    <w:p>
      <w:pPr>
        <w:spacing w:after="120"/>
      </w:pPr>
      <w:r>
        <w:rPr>
          <w:b w:val="0"/>
          <w:sz w:val="22"/>
        </w:rPr>
        <w:t>Manager Name: [MANAGER NAME]</w:t>
      </w:r>
    </w:p>
    <w:p>
      <w:pPr>
        <w:spacing w:after="120"/>
      </w:pPr>
      <w:r>
        <w:rPr>
          <w:b w:val="0"/>
          <w:sz w:val="22"/>
        </w:rPr>
        <w:t>Review Period: [START DATE] to [END DATE]</w:t>
      </w:r>
    </w:p>
    <w:p>
      <w:pPr>
        <w:spacing w:after="120"/>
      </w:pPr>
      <w:r>
        <w:rPr>
          <w:b w:val="0"/>
          <w:sz w:val="22"/>
        </w:rPr>
        <w:t>Review Date: [DATE OF MEETING]</w:t>
      </w:r>
    </w:p>
    <w:p>
      <w:pPr>
        <w:spacing w:after="120"/>
      </w:pPr>
      <w:r>
        <w:rPr>
          <w:b w:val="0"/>
          <w:sz w:val="22"/>
        </w:rPr>
        <w:t>Review Type: [ ] Annual [ ] Mid-Year [ ] Quarterly [ ] Probationary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SECTION 1: GOAL ACHIEVEMENT</w:t>
      </w:r>
    </w:p>
    <w:p>
      <w:pPr>
        <w:spacing w:after="120"/>
      </w:pPr>
      <w:r>
        <w:rPr>
          <w:b w:val="0"/>
          <w:sz w:val="22"/>
        </w:rPr>
        <w:t>Review each goal set during the previous review period or at the start of the year.</w:t>
      </w:r>
    </w:p>
    <w:p>
      <w:pPr>
        <w:spacing w:after="120"/>
      </w:pPr>
      <w:r>
        <w:rPr>
          <w:b w:val="0"/>
          <w:sz w:val="22"/>
        </w:rPr>
        <w:t>Goal 1: [GOAL DESCRIPTION]</w:t>
      </w:r>
    </w:p>
    <w:p>
      <w:pPr>
        <w:spacing w:after="120"/>
      </w:pPr>
      <w:r>
        <w:rPr>
          <w:b w:val="0"/>
          <w:sz w:val="22"/>
        </w:rPr>
        <w:t>Status: [ ] Exceeded [ ] Met [ ] Partially Met [ ] Not Met</w:t>
      </w:r>
    </w:p>
    <w:p>
      <w:pPr>
        <w:spacing w:after="120"/>
      </w:pPr>
      <w:r>
        <w:rPr>
          <w:b w:val="0"/>
          <w:sz w:val="22"/>
        </w:rPr>
        <w:t>Comments: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Goal 2: [GOAL DESCRIPTION]</w:t>
      </w:r>
    </w:p>
    <w:p>
      <w:pPr>
        <w:spacing w:after="120"/>
      </w:pPr>
      <w:r>
        <w:rPr>
          <w:b w:val="0"/>
          <w:sz w:val="22"/>
        </w:rPr>
        <w:t>Status: [ ] Exceeded [ ] Met [ ] Partially Met [ ] Not Met</w:t>
      </w:r>
    </w:p>
    <w:p>
      <w:pPr>
        <w:spacing w:after="120"/>
      </w:pPr>
      <w:r>
        <w:rPr>
          <w:b w:val="0"/>
          <w:sz w:val="22"/>
        </w:rPr>
        <w:t>Comments: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Goal 3: [GOAL DESCRIPTION]</w:t>
      </w:r>
    </w:p>
    <w:p>
      <w:pPr>
        <w:spacing w:after="120"/>
      </w:pPr>
      <w:r>
        <w:rPr>
          <w:b w:val="0"/>
          <w:sz w:val="22"/>
        </w:rPr>
        <w:t>Status: [ ] Exceeded [ ] Met [ ] Partially Met [ ] Not Met</w:t>
      </w:r>
    </w:p>
    <w:p>
      <w:pPr>
        <w:spacing w:after="120"/>
      </w:pPr>
      <w:r>
        <w:rPr>
          <w:b w:val="0"/>
          <w:sz w:val="22"/>
        </w:rPr>
        <w:t>Comments: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SECTION 2: COMPETENCY RATINGS</w:t>
      </w:r>
    </w:p>
    <w:p>
      <w:pPr>
        <w:spacing w:after="120"/>
      </w:pPr>
      <w:r>
        <w:rPr>
          <w:b w:val="0"/>
          <w:sz w:val="22"/>
        </w:rPr>
        <w:t>Rate each competency on a 1-5 scale: 1 = Below Expectations, 2 = Developing, 3 = Meets Expectations, 4 = Exceeds Expectations, 5 = Outstanding.</w:t>
      </w:r>
    </w:p>
    <w:p>
      <w:pPr>
        <w:spacing w:after="120"/>
      </w:pPr>
      <w:r>
        <w:rPr>
          <w:b w:val="0"/>
          <w:sz w:val="22"/>
        </w:rPr>
        <w:t>Job Knowledge and Technical Skills: __ / 5</w:t>
      </w:r>
    </w:p>
    <w:p>
      <w:pPr>
        <w:spacing w:after="120"/>
      </w:pPr>
      <w:r>
        <w:rPr>
          <w:b w:val="0"/>
          <w:sz w:val="22"/>
        </w:rPr>
        <w:t>Comments: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Quality of Work (accuracy, thoroughness, attention to detail): __ / 5</w:t>
      </w:r>
    </w:p>
    <w:p>
      <w:pPr>
        <w:spacing w:after="120"/>
      </w:pPr>
      <w:r>
        <w:rPr>
          <w:b w:val="0"/>
          <w:sz w:val="22"/>
        </w:rPr>
        <w:t>Comments: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Productivity and Time Management: __ / 5</w:t>
      </w:r>
    </w:p>
    <w:p>
      <w:pPr>
        <w:spacing w:after="120"/>
      </w:pPr>
      <w:r>
        <w:rPr>
          <w:b w:val="0"/>
          <w:sz w:val="22"/>
        </w:rPr>
        <w:t>Comments: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Communication (written and verbal): __ / 5</w:t>
      </w:r>
    </w:p>
    <w:p>
      <w:pPr>
        <w:spacing w:after="120"/>
      </w:pPr>
      <w:r>
        <w:rPr>
          <w:b w:val="0"/>
          <w:sz w:val="22"/>
        </w:rPr>
        <w:t>Comments: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Teamwork and Collaboration: __ / 5</w:t>
      </w:r>
    </w:p>
    <w:p>
      <w:pPr>
        <w:spacing w:after="120"/>
      </w:pPr>
      <w:r>
        <w:rPr>
          <w:b w:val="0"/>
          <w:sz w:val="22"/>
        </w:rPr>
        <w:t>Comments: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Problem-Solving and Initiative: __ / 5</w:t>
      </w:r>
    </w:p>
    <w:p>
      <w:pPr>
        <w:spacing w:after="120"/>
      </w:pPr>
      <w:r>
        <w:rPr>
          <w:b w:val="0"/>
          <w:sz w:val="22"/>
        </w:rPr>
        <w:t>Comments: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Reliability and Attendance: __ / 5</w:t>
      </w:r>
    </w:p>
    <w:p>
      <w:pPr>
        <w:spacing w:after="120"/>
      </w:pPr>
      <w:r>
        <w:rPr>
          <w:b w:val="0"/>
          <w:sz w:val="22"/>
        </w:rPr>
        <w:t>Comments: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[Add or remove competencies to match your role or department.]</w:t>
      </w:r>
    </w:p>
    <w:p>
      <w:pPr>
        <w:spacing w:after="120"/>
      </w:pPr>
      <w:r>
        <w:rPr>
          <w:b w:val="0"/>
          <w:sz w:val="22"/>
        </w:rPr>
        <w:t>Overall Rating: __ / 5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SECTION 3: KEY STRENGTHS</w:t>
      </w:r>
    </w:p>
    <w:p>
      <w:pPr>
        <w:spacing w:after="120"/>
      </w:pPr>
      <w:r>
        <w:rPr>
          <w:b w:val="0"/>
          <w:sz w:val="22"/>
        </w:rPr>
        <w:t>Describe 2-3 specific strengths the employee demonstrated during this review period, with examples.</w:t>
      </w:r>
    </w:p>
    <w:p>
      <w:pPr>
        <w:spacing w:after="120"/>
      </w:pPr>
      <w:r>
        <w:rPr>
          <w:b w:val="0"/>
          <w:sz w:val="22"/>
        </w:rPr>
        <w:t>1.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2.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3.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SECTION 4: AREAS FOR DEVELOPMENT</w:t>
      </w:r>
    </w:p>
    <w:p>
      <w:pPr>
        <w:spacing w:after="120"/>
      </w:pPr>
      <w:r>
        <w:rPr>
          <w:b w:val="0"/>
          <w:sz w:val="22"/>
        </w:rPr>
        <w:t>Describe 1-2 specific areas where improvement would benefit the employee's performance or career growth.</w:t>
      </w:r>
    </w:p>
    <w:p>
      <w:pPr>
        <w:spacing w:after="120"/>
      </w:pPr>
      <w:r>
        <w:rPr>
          <w:b w:val="0"/>
          <w:sz w:val="22"/>
        </w:rPr>
        <w:t>1.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2. ________________________________________________________________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SECTION 5: GOALS FOR NEXT REVIEW PERIOD</w:t>
      </w:r>
    </w:p>
    <w:p>
      <w:pPr>
        <w:spacing w:after="120"/>
      </w:pPr>
      <w:r>
        <w:rPr>
          <w:b w:val="0"/>
          <w:sz w:val="22"/>
        </w:rPr>
        <w:t>Set 2-4 SMART goals for the next review period (Specific, Measurable, Achievable, Relevant, Time-bound).</w:t>
      </w:r>
    </w:p>
    <w:p>
      <w:pPr>
        <w:spacing w:after="120"/>
      </w:pPr>
      <w:r>
        <w:rPr>
          <w:b w:val="0"/>
          <w:sz w:val="22"/>
        </w:rPr>
        <w:t>Goal 1: [DESCRIPTION] | Target Date: __________ | How measured: __________</w:t>
      </w:r>
    </w:p>
    <w:p>
      <w:pPr>
        <w:spacing w:after="120"/>
      </w:pPr>
      <w:r>
        <w:rPr>
          <w:b w:val="0"/>
          <w:sz w:val="22"/>
        </w:rPr>
        <w:t>Goal 2: [DESCRIPTION] | Target Date: __________ | How measured: __________</w:t>
      </w:r>
    </w:p>
    <w:p>
      <w:pPr>
        <w:spacing w:after="120"/>
      </w:pPr>
      <w:r>
        <w:rPr>
          <w:b w:val="0"/>
          <w:sz w:val="22"/>
        </w:rPr>
        <w:t>Goal 3: [DESCRIPTION] | Target Date: __________ | How measured: 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SECTION 6: DEVELOPMENT PLAN</w:t>
      </w:r>
    </w:p>
    <w:p>
      <w:pPr>
        <w:spacing w:after="120"/>
      </w:pPr>
      <w:r>
        <w:rPr>
          <w:b w:val="0"/>
          <w:sz w:val="22"/>
        </w:rPr>
        <w:t>Training, mentoring, or project opportunities to support the employee's goals:</w:t>
      </w:r>
    </w:p>
    <w:p>
      <w:pPr>
        <w:spacing w:after="120"/>
      </w:pPr>
      <w:r>
        <w:rPr>
          <w:b w:val="0"/>
          <w:sz w:val="22"/>
        </w:rPr>
        <w:t>Action: __________________ | Owner: __________ | Target Date: __________</w:t>
      </w:r>
    </w:p>
    <w:p>
      <w:pPr>
        <w:spacing w:after="120"/>
      </w:pPr>
      <w:r>
        <w:rPr>
          <w:b w:val="0"/>
          <w:sz w:val="22"/>
        </w:rPr>
        <w:t>Action: __________________ | Owner: __________ | Target Date: 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SIGNATURES</w:t>
      </w:r>
    </w:p>
    <w:p>
      <w:pPr>
        <w:spacing w:after="120"/>
      </w:pPr>
      <w:r>
        <w:rPr>
          <w:b w:val="0"/>
          <w:sz w:val="22"/>
        </w:rPr>
        <w:t>Manager Signature: _________________________ Date: __________</w:t>
      </w:r>
    </w:p>
    <w:p>
      <w:pPr>
        <w:spacing w:after="120"/>
      </w:pPr>
      <w:r>
        <w:rPr>
          <w:b w:val="0"/>
          <w:sz w:val="22"/>
        </w:rPr>
        <w:t>Employee Signature: _________________________ Date: __________</w:t>
      </w:r>
    </w:p>
    <w:p>
      <w:pPr>
        <w:spacing w:after="120"/>
      </w:pPr>
      <w:r>
        <w:rPr>
          <w:b w:val="0"/>
          <w:sz w:val="22"/>
        </w:rPr>
        <w:t>Employee Comments (optional): 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