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475569"/>
          <w:sz w:val="40"/>
        </w:rPr>
        <w:t>EMPLOYEE SELF-ASSESSMENT</w:t>
      </w:r>
    </w:p>
    <w:p>
      <w:pPr>
        <w:spacing w:before="0" w:after="160"/>
        <w:jc w:val="center"/>
      </w:pPr>
      <w:r>
        <w:rPr>
          <w:b w:val="0"/>
          <w:color w:val="64748B"/>
          <w:sz w:val="20"/>
        </w:rPr>
        <w:t>Performance Review Period: [Year / Review Cycle]</w:t>
      </w:r>
    </w:p>
    <w:p>
      <w:pPr>
        <w:spacing w:before="40" w:after="40"/>
        <w:pBdr>
          <w:bottom w:val="single" w:sz="6" w:space="1" w:color="475569"/>
        </w:pBdr>
      </w:pPr>
    </w:p>
    <w:p/>
    <w:p>
      <w:pPr>
        <w:spacing w:after="120"/>
      </w:pPr>
      <w:r>
        <w:rPr>
          <w:i w:val="0"/>
          <w:color w:val="1E293B"/>
          <w:sz w:val="22"/>
        </w:rPr>
        <w:t>Instructions: Complete this self-assessment honestly and thoughtfully before your review meeting. Your manager will read it before the discussion. Be specific - use examples and data wherever possible. This is your opportunity to advocate for yourself and shape the conversation.</w:t>
      </w:r>
    </w:p>
    <w:p/>
    <w:p>
      <w:pPr>
        <w:spacing w:after="60"/>
      </w:pPr>
      <w:r>
        <w:rPr>
          <w:b/>
          <w:color w:val="475569"/>
          <w:sz w:val="20"/>
        </w:rPr>
        <w:t xml:space="preserve">Your Name:  </w:t>
      </w:r>
      <w:r>
        <w:rPr>
          <w:sz w:val="20"/>
        </w:rPr>
        <w:t>[Full Name]</w:t>
      </w:r>
    </w:p>
    <w:p>
      <w:pPr>
        <w:spacing w:after="60"/>
      </w:pPr>
      <w:r>
        <w:rPr>
          <w:b/>
          <w:color w:val="475569"/>
          <w:sz w:val="20"/>
        </w:rPr>
        <w:t xml:space="preserve">Job Title:  </w:t>
      </w:r>
      <w:r>
        <w:rPr>
          <w:sz w:val="20"/>
        </w:rPr>
        <w:t>[Job Title]</w:t>
      </w:r>
    </w:p>
    <w:p>
      <w:pPr>
        <w:spacing w:after="60"/>
      </w:pPr>
      <w:r>
        <w:rPr>
          <w:b/>
          <w:color w:val="475569"/>
          <w:sz w:val="20"/>
        </w:rPr>
        <w:t xml:space="preserve">Department:  </w:t>
      </w:r>
      <w:r>
        <w:rPr>
          <w:sz w:val="20"/>
        </w:rPr>
        <w:t>[Department]</w:t>
      </w:r>
    </w:p>
    <w:p>
      <w:pPr>
        <w:spacing w:after="60"/>
      </w:pPr>
      <w:r>
        <w:rPr>
          <w:b/>
          <w:color w:val="475569"/>
          <w:sz w:val="20"/>
        </w:rPr>
        <w:t xml:space="preserve">Manager:  </w:t>
      </w:r>
      <w:r>
        <w:rPr>
          <w:sz w:val="20"/>
        </w:rPr>
        <w:t>[Manager Name]</w:t>
      </w:r>
    </w:p>
    <w:p>
      <w:pPr>
        <w:spacing w:after="60"/>
      </w:pPr>
      <w:r>
        <w:rPr>
          <w:b/>
          <w:color w:val="475569"/>
          <w:sz w:val="20"/>
        </w:rPr>
        <w:t xml:space="preserve">Review Period:  </w:t>
      </w:r>
      <w:r>
        <w:rPr>
          <w:sz w:val="20"/>
        </w:rPr>
        <w:t>[Start Date] to [End Date]</w:t>
      </w:r>
    </w:p>
    <w:p>
      <w:pPr>
        <w:spacing w:after="60"/>
      </w:pPr>
      <w:r>
        <w:rPr>
          <w:b/>
          <w:color w:val="475569"/>
          <w:sz w:val="20"/>
        </w:rPr>
        <w:t xml:space="preserve">Date Completed:  </w:t>
      </w:r>
      <w:r>
        <w:rPr>
          <w:sz w:val="20"/>
        </w:rPr>
        <w:t>[Date]</w:t>
      </w:r>
    </w:p>
    <w:p/>
    <w:p>
      <w:pPr>
        <w:spacing w:before="240" w:after="80"/>
        <w:jc w:val="left"/>
      </w:pPr>
      <w:r>
        <w:rPr>
          <w:b/>
          <w:color w:val="475569"/>
          <w:sz w:val="26"/>
        </w:rPr>
        <w:t>SECTION 1 - KEY ACHIEVEMENTS THIS PERIOD</w:t>
      </w:r>
    </w:p>
    <w:p>
      <w:pPr>
        <w:spacing w:after="120"/>
      </w:pPr>
      <w:r>
        <w:rPr>
          <w:i w:val="0"/>
          <w:color w:val="1E293B"/>
          <w:sz w:val="22"/>
        </w:rPr>
        <w:t>Describe your 3-5 most significant accomplishments. For each: (a) what you did, (b) the business impact, (c) what made it challenging.</w:t>
        <w:br/>
        <w:br/>
        <w:t>Achievement 1:</w:t>
        <w:br/>
        <w:t>[STAR format: Situation, Task, Action, Result. Include data if available.]</w:t>
        <w:br/>
        <w:br/>
        <w:t>Achievement 2:</w:t>
        <w:br/>
        <w:t>[STAR format]</w:t>
        <w:br/>
        <w:br/>
        <w:t>Achievement 3:</w:t>
        <w:br/>
        <w:t>[STAR format]</w:t>
        <w:br/>
        <w:br/>
        <w:t>Achievement 4 (optional):</w:t>
        <w:br/>
        <w:t>[STAR format]</w:t>
      </w:r>
    </w:p>
    <w:p>
      <w:pPr>
        <w:spacing w:before="240" w:after="80"/>
        <w:jc w:val="left"/>
      </w:pPr>
      <w:r>
        <w:rPr>
          <w:b/>
          <w:color w:val="475569"/>
          <w:sz w:val="26"/>
        </w:rPr>
        <w:t>SECTION 2 - SELF-RATING: GOALS &amp; OBJECTIVES</w:t>
      </w:r>
    </w:p>
    <w:p>
      <w:pPr>
        <w:spacing w:after="120"/>
      </w:pPr>
      <w:r>
        <w:rPr>
          <w:i w:val="0"/>
          <w:color w:val="1E293B"/>
          <w:sz w:val="22"/>
        </w:rPr>
        <w:t>For each goal set at the start of the period:</w:t>
        <w:br/>
        <w:br/>
        <w:t>Goal 1: [Description]</w:t>
        <w:br/>
        <w:t xml:space="preserve">  Self-rating (1-5): ___</w:t>
        <w:br/>
        <w:t xml:space="preserve">  Summary: [What you achieved, any shortfalls and why]</w:t>
        <w:br/>
        <w:br/>
        <w:t>Goal 2: [Description]</w:t>
        <w:br/>
        <w:t xml:space="preserve">  Self-rating (1-5): ___</w:t>
        <w:br/>
        <w:t xml:space="preserve">  Summary: []</w:t>
        <w:br/>
        <w:br/>
        <w:t>Goal 3: [Description]</w:t>
        <w:br/>
        <w:t xml:space="preserve">  Self-rating (1-5): ___</w:t>
        <w:br/>
        <w:t xml:space="preserve">  Summary: []</w:t>
      </w:r>
    </w:p>
    <w:p>
      <w:pPr>
        <w:spacing w:before="240" w:after="80"/>
        <w:jc w:val="left"/>
      </w:pPr>
      <w:r>
        <w:rPr>
          <w:b/>
          <w:color w:val="475569"/>
          <w:sz w:val="26"/>
        </w:rPr>
        <w:t>SECTION 3 - SELF-RATING: COMPETENCIES</w:t>
      </w:r>
    </w:p>
    <w:p>
      <w:pPr>
        <w:spacing w:after="120"/>
      </w:pPr>
      <w:r>
        <w:rPr>
          <w:i w:val="0"/>
          <w:color w:val="1E293B"/>
          <w:sz w:val="22"/>
        </w:rPr>
        <w:t>Rate yourself (1 = Unsatisfactory, 5 = Outstanding) and add a brief justification.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32"/>
        <w:gridCol w:w="2232"/>
        <w:gridCol w:w="2232"/>
        <w:gridCol w:w="2232"/>
      </w:tblGrid>
      <w:tr>
        <w:tc>
          <w:tcPr>
            <w:tcW w:type="dxa" w:w="2232"/>
            <w:shd w:fill="475569" w:val="clear"/>
          </w:tcPr>
          <w:p>
            <w:r>
              <w:rPr>
                <w:b/>
                <w:color w:val="FFFFFF"/>
                <w:sz w:val="18"/>
              </w:rPr>
              <w:t>Competency</w:t>
            </w:r>
          </w:p>
        </w:tc>
        <w:tc>
          <w:tcPr>
            <w:tcW w:type="dxa" w:w="2232"/>
            <w:shd w:fill="475569" w:val="clear"/>
          </w:tcPr>
          <w:p>
            <w:r>
              <w:rPr>
                <w:b/>
                <w:color w:val="FFFFFF"/>
                <w:sz w:val="18"/>
              </w:rPr>
              <w:t>Self-Rating (1-5)</w:t>
            </w:r>
          </w:p>
        </w:tc>
        <w:tc>
          <w:tcPr>
            <w:tcW w:type="dxa" w:w="2232"/>
            <w:shd w:fill="475569" w:val="clear"/>
          </w:tcPr>
          <w:p>
            <w:r>
              <w:rPr>
                <w:b/>
                <w:color w:val="FFFFFF"/>
                <w:sz w:val="18"/>
              </w:rPr>
              <w:t>Justification / Example</w:t>
            </w:r>
          </w:p>
        </w:tc>
        <w:tc>
          <w:tcPr>
            <w:tcW w:type="dxa" w:w="2232"/>
            <w:shd w:fill="475569" w:val="clear"/>
          </w:tcPr>
          <w:p>
            <w:r>
              <w:rPr>
                <w:b/>
                <w:color w:val="FFFFFF"/>
                <w:sz w:val="18"/>
              </w:rPr>
              <w:t>Development Action</w:t>
            </w:r>
          </w:p>
        </w:tc>
      </w:tr>
      <w:tr>
        <w:tc>
          <w:tcPr>
            <w:tcW w:type="dxa" w:w="2232"/>
          </w:tcPr>
          <w:p>
            <w:r>
              <w:rPr>
                <w:sz w:val="18"/>
              </w:rPr>
              <w:t>Communication</w:t>
            </w:r>
          </w:p>
        </w:tc>
        <w:tc>
          <w:tcPr>
            <w:tcW w:type="dxa" w:w="2232"/>
          </w:tcPr>
          <w:p>
            <w:r>
              <w:rPr>
                <w:sz w:val="18"/>
              </w:rPr>
              <w:t>___</w:t>
            </w:r>
          </w:p>
        </w:tc>
        <w:tc>
          <w:tcPr>
            <w:tcW w:type="dxa" w:w="2232"/>
          </w:tcPr>
          <w:p>
            <w:r>
              <w:rPr>
                <w:sz w:val="18"/>
              </w:rPr>
              <w:t>[Specific example]</w:t>
            </w:r>
          </w:p>
        </w:tc>
        <w:tc>
          <w:tcPr>
            <w:tcW w:type="dxa" w:w="2232"/>
          </w:tcPr>
          <w:p>
            <w:r>
              <w:rPr>
                <w:sz w:val="18"/>
              </w:rPr>
              <w:t>[Action to improve]</w:t>
            </w:r>
          </w:p>
        </w:tc>
      </w:tr>
      <w:tr>
        <w:tc>
          <w:tcPr>
            <w:tcW w:type="dxa" w:w="2232"/>
          </w:tcPr>
          <w:p>
            <w:r>
              <w:rPr>
                <w:sz w:val="18"/>
              </w:rPr>
              <w:t>Collaboration</w:t>
            </w:r>
          </w:p>
        </w:tc>
        <w:tc>
          <w:tcPr>
            <w:tcW w:type="dxa" w:w="2232"/>
          </w:tcPr>
          <w:p>
            <w:r>
              <w:rPr>
                <w:sz w:val="18"/>
              </w:rPr>
              <w:t>___</w:t>
            </w:r>
          </w:p>
        </w:tc>
        <w:tc>
          <w:tcPr>
            <w:tcW w:type="dxa" w:w="2232"/>
          </w:tcPr>
          <w:p>
            <w:r>
              <w:rPr>
                <w:sz w:val="18"/>
              </w:rPr>
              <w:t>[Specific example]</w:t>
            </w:r>
          </w:p>
        </w:tc>
        <w:tc>
          <w:tcPr>
            <w:tcW w:type="dxa" w:w="2232"/>
          </w:tcPr>
          <w:p>
            <w:r>
              <w:rPr>
                <w:sz w:val="18"/>
              </w:rPr>
              <w:t>[Action to improve]</w:t>
            </w:r>
          </w:p>
        </w:tc>
      </w:tr>
      <w:tr>
        <w:tc>
          <w:tcPr>
            <w:tcW w:type="dxa" w:w="2232"/>
          </w:tcPr>
          <w:p>
            <w:r>
              <w:rPr>
                <w:sz w:val="18"/>
              </w:rPr>
              <w:t>Problem Solving</w:t>
            </w:r>
          </w:p>
        </w:tc>
        <w:tc>
          <w:tcPr>
            <w:tcW w:type="dxa" w:w="2232"/>
          </w:tcPr>
          <w:p>
            <w:r>
              <w:rPr>
                <w:sz w:val="18"/>
              </w:rPr>
              <w:t>___</w:t>
            </w:r>
          </w:p>
        </w:tc>
        <w:tc>
          <w:tcPr>
            <w:tcW w:type="dxa" w:w="2232"/>
          </w:tcPr>
          <w:p>
            <w:r>
              <w:rPr>
                <w:sz w:val="18"/>
              </w:rPr>
              <w:t>[Specific example]</w:t>
            </w:r>
          </w:p>
        </w:tc>
        <w:tc>
          <w:tcPr>
            <w:tcW w:type="dxa" w:w="2232"/>
          </w:tcPr>
          <w:p>
            <w:r>
              <w:rPr>
                <w:sz w:val="18"/>
              </w:rPr>
              <w:t>[Action to improve]</w:t>
            </w:r>
          </w:p>
        </w:tc>
      </w:tr>
      <w:tr>
        <w:tc>
          <w:tcPr>
            <w:tcW w:type="dxa" w:w="2232"/>
          </w:tcPr>
          <w:p>
            <w:r>
              <w:rPr>
                <w:sz w:val="18"/>
              </w:rPr>
              <w:t>Technical Skills</w:t>
            </w:r>
          </w:p>
        </w:tc>
        <w:tc>
          <w:tcPr>
            <w:tcW w:type="dxa" w:w="2232"/>
          </w:tcPr>
          <w:p>
            <w:r>
              <w:rPr>
                <w:sz w:val="18"/>
              </w:rPr>
              <w:t>___</w:t>
            </w:r>
          </w:p>
        </w:tc>
        <w:tc>
          <w:tcPr>
            <w:tcW w:type="dxa" w:w="2232"/>
          </w:tcPr>
          <w:p>
            <w:r>
              <w:rPr>
                <w:sz w:val="18"/>
              </w:rPr>
              <w:t>[Specific example]</w:t>
            </w:r>
          </w:p>
        </w:tc>
        <w:tc>
          <w:tcPr>
            <w:tcW w:type="dxa" w:w="2232"/>
          </w:tcPr>
          <w:p>
            <w:r>
              <w:rPr>
                <w:sz w:val="18"/>
              </w:rPr>
              <w:t>[Action to improve]</w:t>
            </w:r>
          </w:p>
        </w:tc>
      </w:tr>
      <w:tr>
        <w:tc>
          <w:tcPr>
            <w:tcW w:type="dxa" w:w="2232"/>
          </w:tcPr>
          <w:p>
            <w:r>
              <w:rPr>
                <w:sz w:val="18"/>
              </w:rPr>
              <w:t>Time Management</w:t>
            </w:r>
          </w:p>
        </w:tc>
        <w:tc>
          <w:tcPr>
            <w:tcW w:type="dxa" w:w="2232"/>
          </w:tcPr>
          <w:p>
            <w:r>
              <w:rPr>
                <w:sz w:val="18"/>
              </w:rPr>
              <w:t>___</w:t>
            </w:r>
          </w:p>
        </w:tc>
        <w:tc>
          <w:tcPr>
            <w:tcW w:type="dxa" w:w="2232"/>
          </w:tcPr>
          <w:p>
            <w:r>
              <w:rPr>
                <w:sz w:val="18"/>
              </w:rPr>
              <w:t>[Specific example]</w:t>
            </w:r>
          </w:p>
        </w:tc>
        <w:tc>
          <w:tcPr>
            <w:tcW w:type="dxa" w:w="2232"/>
          </w:tcPr>
          <w:p>
            <w:r>
              <w:rPr>
                <w:sz w:val="18"/>
              </w:rPr>
              <w:t>[Action to improve]</w:t>
            </w:r>
          </w:p>
        </w:tc>
      </w:tr>
      <w:tr>
        <w:tc>
          <w:tcPr>
            <w:tcW w:type="dxa" w:w="2232"/>
          </w:tcPr>
          <w:p>
            <w:r>
              <w:rPr>
                <w:sz w:val="18"/>
              </w:rPr>
              <w:t>Leadership / Influence</w:t>
            </w:r>
          </w:p>
        </w:tc>
        <w:tc>
          <w:tcPr>
            <w:tcW w:type="dxa" w:w="2232"/>
          </w:tcPr>
          <w:p>
            <w:r>
              <w:rPr>
                <w:sz w:val="18"/>
              </w:rPr>
              <w:t>___</w:t>
            </w:r>
          </w:p>
        </w:tc>
        <w:tc>
          <w:tcPr>
            <w:tcW w:type="dxa" w:w="2232"/>
          </w:tcPr>
          <w:p>
            <w:r>
              <w:rPr>
                <w:sz w:val="18"/>
              </w:rPr>
              <w:t>[Specific example]</w:t>
            </w:r>
          </w:p>
        </w:tc>
        <w:tc>
          <w:tcPr>
            <w:tcW w:type="dxa" w:w="2232"/>
          </w:tcPr>
          <w:p>
            <w:r>
              <w:rPr>
                <w:sz w:val="18"/>
              </w:rPr>
              <w:t>[Action to improve]</w:t>
            </w:r>
          </w:p>
        </w:tc>
      </w:tr>
      <w:tr>
        <w:tc>
          <w:tcPr>
            <w:tcW w:type="dxa" w:w="2232"/>
          </w:tcPr>
          <w:p>
            <w:r>
              <w:rPr>
                <w:sz w:val="18"/>
              </w:rPr>
              <w:t>Learning &amp; Growth</w:t>
            </w:r>
          </w:p>
        </w:tc>
        <w:tc>
          <w:tcPr>
            <w:tcW w:type="dxa" w:w="2232"/>
          </w:tcPr>
          <w:p>
            <w:r>
              <w:rPr>
                <w:sz w:val="18"/>
              </w:rPr>
              <w:t>___</w:t>
            </w:r>
          </w:p>
        </w:tc>
        <w:tc>
          <w:tcPr>
            <w:tcW w:type="dxa" w:w="2232"/>
          </w:tcPr>
          <w:p>
            <w:r>
              <w:rPr>
                <w:sz w:val="18"/>
              </w:rPr>
              <w:t>[Specific example]</w:t>
            </w:r>
          </w:p>
        </w:tc>
        <w:tc>
          <w:tcPr>
            <w:tcW w:type="dxa" w:w="2232"/>
          </w:tcPr>
          <w:p>
            <w:r>
              <w:rPr>
                <w:sz w:val="18"/>
              </w:rPr>
              <w:t>[Action to improve]</w:t>
            </w:r>
          </w:p>
        </w:tc>
      </w:tr>
      <w:tr>
        <w:tc>
          <w:tcPr>
            <w:tcW w:type="dxa" w:w="2232"/>
          </w:tcPr>
          <w:p>
            <w:r>
              <w:rPr>
                <w:sz w:val="18"/>
              </w:rPr>
              <w:t>Alignment with Company Values</w:t>
            </w:r>
          </w:p>
        </w:tc>
        <w:tc>
          <w:tcPr>
            <w:tcW w:type="dxa" w:w="2232"/>
          </w:tcPr>
          <w:p>
            <w:r>
              <w:rPr>
                <w:sz w:val="18"/>
              </w:rPr>
              <w:t>___</w:t>
            </w:r>
          </w:p>
        </w:tc>
        <w:tc>
          <w:tcPr>
            <w:tcW w:type="dxa" w:w="2232"/>
          </w:tcPr>
          <w:p>
            <w:r>
              <w:rPr>
                <w:sz w:val="18"/>
              </w:rPr>
              <w:t>[Specific example]</w:t>
            </w:r>
          </w:p>
        </w:tc>
        <w:tc>
          <w:tcPr>
            <w:tcW w:type="dxa" w:w="2232"/>
          </w:tcPr>
          <w:p>
            <w:r>
              <w:rPr>
                <w:sz w:val="18"/>
              </w:rPr>
              <w:t>[Action to improve]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475569"/>
          <w:sz w:val="26"/>
        </w:rPr>
        <w:t>SECTION 4 - STRENGTHS</w:t>
      </w:r>
    </w:p>
    <w:p>
      <w:pPr>
        <w:spacing w:after="120"/>
      </w:pPr>
      <w:r>
        <w:rPr>
          <w:i w:val="0"/>
          <w:color w:val="1E293B"/>
          <w:sz w:val="22"/>
        </w:rPr>
        <w:t>Your top 2-3 strengths and how you applied them:</w:t>
        <w:br/>
        <w:br/>
        <w:t>Strength 1: [Strength]</w:t>
        <w:br/>
        <w:t>How applied: [Specific example]</w:t>
        <w:br/>
        <w:br/>
        <w:t>Strength 2: [Strength]</w:t>
        <w:br/>
        <w:t>How applied: [Specific example]</w:t>
        <w:br/>
        <w:br/>
        <w:t>Strength 3: [Strength]</w:t>
        <w:br/>
        <w:t>How applied: [Specific example]</w:t>
      </w:r>
    </w:p>
    <w:p>
      <w:pPr>
        <w:spacing w:before="240" w:after="80"/>
        <w:jc w:val="left"/>
      </w:pPr>
      <w:r>
        <w:rPr>
          <w:b/>
          <w:color w:val="475569"/>
          <w:sz w:val="26"/>
        </w:rPr>
        <w:t>SECTION 5 - DEVELOPMENT AREAS</w:t>
      </w:r>
    </w:p>
    <w:p>
      <w:pPr>
        <w:spacing w:after="120"/>
      </w:pPr>
      <w:r>
        <w:rPr>
          <w:i w:val="0"/>
          <w:color w:val="1E293B"/>
          <w:sz w:val="22"/>
        </w:rPr>
        <w:t>Where do you have room to grow?</w:t>
        <w:br/>
        <w:br/>
        <w:t>Development area 1: [Area]</w:t>
        <w:br/>
        <w:t>What I plan to do: [Specific action]</w:t>
        <w:br/>
        <w:t>Support I need: [Resources, training, mentoring]</w:t>
        <w:br/>
        <w:br/>
        <w:t>Development area 2: [Area]</w:t>
        <w:br/>
        <w:t>What I plan to do: [Specific action]</w:t>
        <w:br/>
        <w:t>Support I need: []</w:t>
      </w:r>
    </w:p>
    <w:p>
      <w:pPr>
        <w:spacing w:before="240" w:after="80"/>
        <w:jc w:val="left"/>
      </w:pPr>
      <w:r>
        <w:rPr>
          <w:b/>
          <w:color w:val="475569"/>
          <w:sz w:val="26"/>
        </w:rPr>
        <w:t>SECTION 6 - GOALS FOR NEXT PERIOD</w:t>
      </w:r>
    </w:p>
    <w:p>
      <w:pPr>
        <w:spacing w:after="120"/>
      </w:pPr>
      <w:r>
        <w:rPr>
          <w:i w:val="0"/>
          <w:color w:val="1E293B"/>
          <w:sz w:val="22"/>
        </w:rPr>
        <w:t>3-5 goals for the coming year:</w:t>
        <w:br/>
        <w:br/>
        <w:t>Goal 1: [SMART goal]  |  Success metric: [How measured]  |  Timeline: [Date]</w:t>
        <w:br/>
        <w:t>Goal 2: [SMART goal]  |  Success metric: [How measured]  |  Timeline: [Date]</w:t>
        <w:br/>
        <w:t>Goal 3: [SMART goal]  |  Success metric: [How measured]  |  Timeline: [Date]</w:t>
      </w:r>
    </w:p>
    <w:p>
      <w:pPr>
        <w:spacing w:before="240" w:after="80"/>
        <w:jc w:val="left"/>
      </w:pPr>
      <w:r>
        <w:rPr>
          <w:b/>
          <w:color w:val="475569"/>
          <w:sz w:val="26"/>
        </w:rPr>
        <w:t>SECTION 7 - CAREER DEVELOPMENT</w:t>
      </w:r>
    </w:p>
    <w:p>
      <w:pPr>
        <w:spacing w:after="120"/>
      </w:pPr>
      <w:r>
        <w:rPr>
          <w:i w:val="0"/>
          <w:color w:val="1E293B"/>
          <w:sz w:val="22"/>
        </w:rPr>
        <w:t>What are your career aspirations over the next 1-3 years?</w:t>
        <w:br/>
        <w:t>[Your response]</w:t>
        <w:br/>
        <w:br/>
        <w:t>What skills, experiences, or projects would most help you achieve them?</w:t>
        <w:br/>
        <w:t>[Your response]</w:t>
        <w:br/>
        <w:br/>
        <w:t>Is there a role, team, or responsibility you would like to move toward?</w:t>
        <w:br/>
        <w:t>[Your response]</w:t>
      </w:r>
    </w:p>
    <w:p>
      <w:pPr>
        <w:spacing w:before="240" w:after="80"/>
        <w:jc w:val="left"/>
      </w:pPr>
      <w:r>
        <w:rPr>
          <w:b/>
          <w:color w:val="475569"/>
          <w:sz w:val="26"/>
        </w:rPr>
        <w:t>SECTION 8 - FEEDBACK TO YOUR MANAGER</w:t>
      </w:r>
    </w:p>
    <w:p>
      <w:pPr>
        <w:spacing w:after="120"/>
      </w:pPr>
      <w:r>
        <w:rPr>
          <w:i w:val="0"/>
          <w:color w:val="1E293B"/>
          <w:sz w:val="22"/>
        </w:rPr>
        <w:t>What could your manager do more of, less of, or differently to help you succeed?</w:t>
        <w:br/>
        <w:t>[Your response]</w:t>
        <w:br/>
        <w:br/>
        <w:t>Anything about the team, processes, or culture you would like to see changed?</w:t>
        <w:br/>
        <w:t>[Your response]</w:t>
        <w:br/>
        <w:br/>
        <w:t>Overall satisfaction (1-10): ___  |  Main reason: [Your response]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120"/>
      </w:pPr>
      <w:r>
        <w:rPr>
          <w:b/>
          <w:color w:val="1E293B"/>
          <w:sz w:val="22"/>
        </w:rPr>
        <w:t>SIGNATURES</w:t>
      </w:r>
    </w:p>
    <w:p>
      <w:pPr>
        <w:spacing w:after="0"/>
      </w:pPr>
      <w:r>
        <w:rPr>
          <w:b/>
          <w:color w:val="1E293B"/>
          <w:sz w:val="20"/>
        </w:rPr>
        <w:t xml:space="preserve">Employee: </w:t>
      </w:r>
      <w:r>
        <w:rPr>
          <w:sz w:val="20"/>
        </w:rPr>
        <w:t>[Full Name]</w:t>
      </w:r>
    </w:p>
    <w:p>
      <w:pPr>
        <w:spacing w:after="200"/>
      </w:pPr>
      <w:r>
        <w:rPr>
          <w:sz w:val="20"/>
        </w:rPr>
        <w:t>Signature: _________________________   Date: ________________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provided for general informational and drafting purposes only. It does not constitute legal, HR,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