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0D9488"/>
          <w:sz w:val="40"/>
        </w:rPr>
        <w:t>MID-YEAR PERFORMANCE REVIEW</w:t>
      </w:r>
    </w:p>
    <w:p>
      <w:pPr>
        <w:spacing w:before="0" w:after="160"/>
        <w:jc w:val="center"/>
      </w:pPr>
      <w:r>
        <w:rPr>
          <w:b w:val="0"/>
          <w:color w:val="64748B"/>
          <w:sz w:val="20"/>
        </w:rPr>
        <w:t>Review Period: [January 1 - June 30, Year]</w:t>
      </w:r>
    </w:p>
    <w:p>
      <w:pPr>
        <w:spacing w:before="40" w:after="40"/>
        <w:pBdr>
          <w:bottom w:val="single" w:sz="6" w:space="1" w:color="0D9488"/>
        </w:pBdr>
      </w:pPr>
    </w:p>
    <w:p/>
    <w:p>
      <w:pPr>
        <w:spacing w:after="60"/>
      </w:pPr>
      <w:r>
        <w:rPr>
          <w:b/>
          <w:color w:val="0D9488"/>
          <w:sz w:val="20"/>
        </w:rPr>
        <w:t xml:space="preserve">Employee Name:  </w:t>
      </w:r>
      <w:r>
        <w:rPr>
          <w:sz w:val="20"/>
        </w:rPr>
        <w:t>[Full Name]</w:t>
      </w:r>
    </w:p>
    <w:p>
      <w:pPr>
        <w:spacing w:after="60"/>
      </w:pPr>
      <w:r>
        <w:rPr>
          <w:b/>
          <w:color w:val="0D9488"/>
          <w:sz w:val="20"/>
        </w:rPr>
        <w:t xml:space="preserve">Job Title:  </w:t>
      </w:r>
      <w:r>
        <w:rPr>
          <w:sz w:val="20"/>
        </w:rPr>
        <w:t>[Job Title]</w:t>
      </w:r>
    </w:p>
    <w:p>
      <w:pPr>
        <w:spacing w:after="60"/>
      </w:pPr>
      <w:r>
        <w:rPr>
          <w:b/>
          <w:color w:val="0D9488"/>
          <w:sz w:val="20"/>
        </w:rPr>
        <w:t xml:space="preserve">Department:  </w:t>
      </w:r>
      <w:r>
        <w:rPr>
          <w:sz w:val="20"/>
        </w:rPr>
        <w:t>[Department]</w:t>
      </w:r>
    </w:p>
    <w:p>
      <w:pPr>
        <w:spacing w:after="60"/>
      </w:pPr>
      <w:r>
        <w:rPr>
          <w:b/>
          <w:color w:val="0D9488"/>
          <w:sz w:val="20"/>
        </w:rPr>
        <w:t xml:space="preserve">Manager:  </w:t>
      </w:r>
      <w:r>
        <w:rPr>
          <w:sz w:val="20"/>
        </w:rPr>
        <w:t>[Manager Name]</w:t>
      </w:r>
    </w:p>
    <w:p>
      <w:pPr>
        <w:spacing w:after="60"/>
      </w:pPr>
      <w:r>
        <w:rPr>
          <w:b/>
          <w:color w:val="0D9488"/>
          <w:sz w:val="20"/>
        </w:rPr>
        <w:t xml:space="preserve">Review Date:  </w:t>
      </w:r>
      <w:r>
        <w:rPr>
          <w:sz w:val="20"/>
        </w:rPr>
        <w:t>[Date]</w:t>
      </w:r>
    </w:p>
    <w:p/>
    <w:p>
      <w:pPr>
        <w:spacing w:before="160" w:after="80"/>
        <w:jc w:val="left"/>
      </w:pPr>
      <w:r>
        <w:rPr>
          <w:b/>
          <w:color w:val="0D9488"/>
          <w:sz w:val="24"/>
        </w:rPr>
        <w:t>PURPOSE</w:t>
      </w:r>
    </w:p>
    <w:p>
      <w:pPr>
        <w:spacing w:after="120"/>
      </w:pPr>
      <w:r>
        <w:rPr>
          <w:i w:val="0"/>
          <w:color w:val="1E293B"/>
          <w:sz w:val="22"/>
        </w:rPr>
        <w:t>This mid-year review is a structured coaching and progress check - not a formal rating. Goals: (1) assess progress against annual objectives, (2) adjust or add goals as needed, (3) identify development priorities for H2, (4) ensure the employee has the support to succeed.</w:t>
      </w:r>
    </w:p>
    <w:p>
      <w:pPr>
        <w:spacing w:before="240" w:after="80"/>
        <w:jc w:val="left"/>
      </w:pPr>
      <w:r>
        <w:rPr>
          <w:b/>
          <w:color w:val="0D9488"/>
          <w:sz w:val="26"/>
        </w:rPr>
        <w:t>SECTION 1 - PROGRESS AGAINST ANNUAL GOALS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86"/>
        <w:gridCol w:w="1786"/>
        <w:gridCol w:w="1786"/>
        <w:gridCol w:w="1786"/>
        <w:gridCol w:w="1786"/>
      </w:tblGrid>
      <w:tr>
        <w:tc>
          <w:tcPr>
            <w:tcW w:type="dxa" w:w="1786"/>
            <w:shd w:fill="0D9488" w:val="clear"/>
          </w:tcPr>
          <w:p>
            <w:r>
              <w:rPr>
                <w:b/>
                <w:color w:val="FFFFFF"/>
                <w:sz w:val="18"/>
              </w:rPr>
              <w:t>Goal</w:t>
            </w:r>
          </w:p>
        </w:tc>
        <w:tc>
          <w:tcPr>
            <w:tcW w:type="dxa" w:w="1786"/>
            <w:shd w:fill="0D9488" w:val="clear"/>
          </w:tcPr>
          <w:p>
            <w:r>
              <w:rPr>
                <w:b/>
                <w:color w:val="FFFFFF"/>
                <w:sz w:val="18"/>
              </w:rPr>
              <w:t>Target</w:t>
            </w:r>
          </w:p>
        </w:tc>
        <w:tc>
          <w:tcPr>
            <w:tcW w:type="dxa" w:w="1786"/>
            <w:shd w:fill="0D9488" w:val="clear"/>
          </w:tcPr>
          <w:p>
            <w:r>
              <w:rPr>
                <w:b/>
                <w:color w:val="FFFFFF"/>
                <w:sz w:val="18"/>
              </w:rPr>
              <w:t>Progress (H1)</w:t>
            </w:r>
          </w:p>
        </w:tc>
        <w:tc>
          <w:tcPr>
            <w:tcW w:type="dxa" w:w="1786"/>
            <w:shd w:fill="0D9488" w:val="clear"/>
          </w:tcPr>
          <w:p>
            <w:r>
              <w:rPr>
                <w:b/>
                <w:color w:val="FFFFFF"/>
                <w:sz w:val="18"/>
              </w:rPr>
              <w:t>On Track?</w:t>
            </w:r>
          </w:p>
        </w:tc>
        <w:tc>
          <w:tcPr>
            <w:tcW w:type="dxa" w:w="1786"/>
            <w:shd w:fill="0D9488" w:val="clear"/>
          </w:tcPr>
          <w:p>
            <w:r>
              <w:rPr>
                <w:b/>
                <w:color w:val="FFFFFF"/>
                <w:sz w:val="18"/>
              </w:rPr>
              <w:t>Action for H2</w:t>
            </w:r>
          </w:p>
        </w:tc>
      </w:tr>
      <w:tr>
        <w:tc>
          <w:tcPr>
            <w:tcW w:type="dxa" w:w="1786"/>
          </w:tcPr>
          <w:p>
            <w:r>
              <w:rPr>
                <w:sz w:val="18"/>
              </w:rPr>
              <w:t>Goal 1: [Description]</w:t>
            </w:r>
          </w:p>
        </w:tc>
        <w:tc>
          <w:tcPr>
            <w:tcW w:type="dxa" w:w="1786"/>
          </w:tcPr>
          <w:p>
            <w:r>
              <w:rPr>
                <w:sz w:val="18"/>
              </w:rPr>
              <w:t>[Target]</w:t>
            </w:r>
          </w:p>
        </w:tc>
        <w:tc>
          <w:tcPr>
            <w:tcW w:type="dxa" w:w="1786"/>
          </w:tcPr>
          <w:p>
            <w:r>
              <w:rPr>
                <w:sz w:val="18"/>
              </w:rPr>
              <w:t>[H1 Result]</w:t>
            </w:r>
          </w:p>
        </w:tc>
        <w:tc>
          <w:tcPr>
            <w:tcW w:type="dxa" w:w="1786"/>
          </w:tcPr>
          <w:p>
            <w:r>
              <w:rPr>
                <w:sz w:val="18"/>
              </w:rPr>
              <w:t>[ ] Yes  [ ] No  [ ] At Risk</w:t>
            </w:r>
          </w:p>
        </w:tc>
        <w:tc>
          <w:tcPr>
            <w:tcW w:type="dxa" w:w="1786"/>
          </w:tcPr>
          <w:p>
            <w:r>
              <w:rPr>
                <w:sz w:val="18"/>
              </w:rPr>
              <w:t>[Action needed]</w:t>
            </w:r>
          </w:p>
        </w:tc>
      </w:tr>
      <w:tr>
        <w:tc>
          <w:tcPr>
            <w:tcW w:type="dxa" w:w="1786"/>
          </w:tcPr>
          <w:p>
            <w:r>
              <w:rPr>
                <w:sz w:val="18"/>
              </w:rPr>
              <w:t>Goal 2: [Description]</w:t>
            </w:r>
          </w:p>
        </w:tc>
        <w:tc>
          <w:tcPr>
            <w:tcW w:type="dxa" w:w="1786"/>
          </w:tcPr>
          <w:p>
            <w:r>
              <w:rPr>
                <w:sz w:val="18"/>
              </w:rPr>
              <w:t>[Target]</w:t>
            </w:r>
          </w:p>
        </w:tc>
        <w:tc>
          <w:tcPr>
            <w:tcW w:type="dxa" w:w="1786"/>
          </w:tcPr>
          <w:p>
            <w:r>
              <w:rPr>
                <w:sz w:val="18"/>
              </w:rPr>
              <w:t>[H1 Result]</w:t>
            </w:r>
          </w:p>
        </w:tc>
        <w:tc>
          <w:tcPr>
            <w:tcW w:type="dxa" w:w="1786"/>
          </w:tcPr>
          <w:p>
            <w:r>
              <w:rPr>
                <w:sz w:val="18"/>
              </w:rPr>
              <w:t>[ ] Yes  [ ] No  [ ] At Risk</w:t>
            </w:r>
          </w:p>
        </w:tc>
        <w:tc>
          <w:tcPr>
            <w:tcW w:type="dxa" w:w="1786"/>
          </w:tcPr>
          <w:p>
            <w:r>
              <w:rPr>
                <w:sz w:val="18"/>
              </w:rPr>
              <w:t>[Action needed]</w:t>
            </w:r>
          </w:p>
        </w:tc>
      </w:tr>
      <w:tr>
        <w:tc>
          <w:tcPr>
            <w:tcW w:type="dxa" w:w="1786"/>
          </w:tcPr>
          <w:p>
            <w:r>
              <w:rPr>
                <w:sz w:val="18"/>
              </w:rPr>
              <w:t>Goal 3: [Description]</w:t>
            </w:r>
          </w:p>
        </w:tc>
        <w:tc>
          <w:tcPr>
            <w:tcW w:type="dxa" w:w="1786"/>
          </w:tcPr>
          <w:p>
            <w:r>
              <w:rPr>
                <w:sz w:val="18"/>
              </w:rPr>
              <w:t>[Target]</w:t>
            </w:r>
          </w:p>
        </w:tc>
        <w:tc>
          <w:tcPr>
            <w:tcW w:type="dxa" w:w="1786"/>
          </w:tcPr>
          <w:p>
            <w:r>
              <w:rPr>
                <w:sz w:val="18"/>
              </w:rPr>
              <w:t>[H1 Result]</w:t>
            </w:r>
          </w:p>
        </w:tc>
        <w:tc>
          <w:tcPr>
            <w:tcW w:type="dxa" w:w="1786"/>
          </w:tcPr>
          <w:p>
            <w:r>
              <w:rPr>
                <w:sz w:val="18"/>
              </w:rPr>
              <w:t>[ ] Yes  [ ] No  [ ] At Risk</w:t>
            </w:r>
          </w:p>
        </w:tc>
        <w:tc>
          <w:tcPr>
            <w:tcW w:type="dxa" w:w="1786"/>
          </w:tcPr>
          <w:p>
            <w:r>
              <w:rPr>
                <w:sz w:val="18"/>
              </w:rPr>
              <w:t>[Action needed]</w:t>
            </w:r>
          </w:p>
        </w:tc>
      </w:tr>
      <w:tr>
        <w:tc>
          <w:tcPr>
            <w:tcW w:type="dxa" w:w="1786"/>
          </w:tcPr>
          <w:p>
            <w:r>
              <w:rPr>
                <w:sz w:val="18"/>
              </w:rPr>
              <w:t>Goal 4: [Description]</w:t>
            </w:r>
          </w:p>
        </w:tc>
        <w:tc>
          <w:tcPr>
            <w:tcW w:type="dxa" w:w="1786"/>
          </w:tcPr>
          <w:p>
            <w:r>
              <w:rPr>
                <w:sz w:val="18"/>
              </w:rPr>
              <w:t>[Target]</w:t>
            </w:r>
          </w:p>
        </w:tc>
        <w:tc>
          <w:tcPr>
            <w:tcW w:type="dxa" w:w="1786"/>
          </w:tcPr>
          <w:p>
            <w:r>
              <w:rPr>
                <w:sz w:val="18"/>
              </w:rPr>
              <w:t>[H1 Result]</w:t>
            </w:r>
          </w:p>
        </w:tc>
        <w:tc>
          <w:tcPr>
            <w:tcW w:type="dxa" w:w="1786"/>
          </w:tcPr>
          <w:p>
            <w:r>
              <w:rPr>
                <w:sz w:val="18"/>
              </w:rPr>
              <w:t>[ ] Yes  [ ] No  [ ] At Risk</w:t>
            </w:r>
          </w:p>
        </w:tc>
        <w:tc>
          <w:tcPr>
            <w:tcW w:type="dxa" w:w="1786"/>
          </w:tcPr>
          <w:p>
            <w:r>
              <w:rPr>
                <w:sz w:val="18"/>
              </w:rPr>
              <w:t>[Action needed]</w:t>
            </w:r>
          </w:p>
        </w:tc>
      </w:tr>
    </w:tbl>
    <w:p>
      <w:pPr>
        <w:spacing w:after="80"/>
      </w:pPr>
    </w:p>
    <w:p>
      <w:pPr>
        <w:spacing w:before="240" w:after="80"/>
        <w:jc w:val="left"/>
      </w:pPr>
      <w:r>
        <w:rPr>
          <w:b/>
          <w:color w:val="0D9488"/>
          <w:sz w:val="26"/>
        </w:rPr>
        <w:t>SECTION 2 - COMPETENCY CHECK-IN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75"/>
        <w:gridCol w:w="1275"/>
        <w:gridCol w:w="1275"/>
        <w:gridCol w:w="1275"/>
        <w:gridCol w:w="1275"/>
        <w:gridCol w:w="1275"/>
        <w:gridCol w:w="1275"/>
      </w:tblGrid>
      <w:tr>
        <w:tc>
          <w:tcPr>
            <w:tcW w:type="dxa" w:w="1275"/>
            <w:shd w:fill="0D9488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Category</w:t>
            </w:r>
          </w:p>
        </w:tc>
        <w:tc>
          <w:tcPr>
            <w:tcW w:type="dxa" w:w="1275"/>
            <w:shd w:fill="0D9488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1</w:t>
              <w:br/>
              <w:t>Unsatisfactory</w:t>
            </w:r>
          </w:p>
        </w:tc>
        <w:tc>
          <w:tcPr>
            <w:tcW w:type="dxa" w:w="1275"/>
            <w:shd w:fill="0D9488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2</w:t>
              <w:br/>
              <w:t>Below</w:t>
              <w:br/>
              <w:t>Expect.</w:t>
            </w:r>
          </w:p>
        </w:tc>
        <w:tc>
          <w:tcPr>
            <w:tcW w:type="dxa" w:w="1275"/>
            <w:shd w:fill="0D9488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3</w:t>
              <w:br/>
              <w:t>Meets</w:t>
              <w:br/>
              <w:t>Expect.</w:t>
            </w:r>
          </w:p>
        </w:tc>
        <w:tc>
          <w:tcPr>
            <w:tcW w:type="dxa" w:w="1275"/>
            <w:shd w:fill="0D9488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4</w:t>
              <w:br/>
              <w:t>Exceeds</w:t>
              <w:br/>
              <w:t>Expect.</w:t>
            </w:r>
          </w:p>
        </w:tc>
        <w:tc>
          <w:tcPr>
            <w:tcW w:type="dxa" w:w="1275"/>
            <w:shd w:fill="0D9488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5</w:t>
              <w:br/>
              <w:t>Outstanding</w:t>
            </w:r>
          </w:p>
        </w:tc>
        <w:tc>
          <w:tcPr>
            <w:tcW w:type="dxa" w:w="1275"/>
            <w:shd w:fill="0D9488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Comments</w:t>
            </w:r>
          </w:p>
        </w:tc>
      </w:tr>
      <w:tr>
        <w:tc>
          <w:tcPr>
            <w:tcW w:type="dxa" w:w="1275"/>
          </w:tcPr>
          <w:p>
            <w:r>
              <w:rPr>
                <w:sz w:val="20"/>
              </w:rPr>
              <w:t>Communication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r>
              <w:rPr>
                <w:sz w:val="18"/>
              </w:rPr>
              <w:t>[Comments]</w:t>
            </w:r>
          </w:p>
        </w:tc>
      </w:tr>
      <w:tr>
        <w:tc>
          <w:tcPr>
            <w:tcW w:type="dxa" w:w="1275"/>
          </w:tcPr>
          <w:p>
            <w:r>
              <w:rPr>
                <w:sz w:val="20"/>
              </w:rPr>
              <w:t>Collaboration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r>
              <w:rPr>
                <w:sz w:val="18"/>
              </w:rPr>
              <w:t>[Comments]</w:t>
            </w:r>
          </w:p>
        </w:tc>
      </w:tr>
      <w:tr>
        <w:tc>
          <w:tcPr>
            <w:tcW w:type="dxa" w:w="1275"/>
          </w:tcPr>
          <w:p>
            <w:r>
              <w:rPr>
                <w:sz w:val="20"/>
              </w:rPr>
              <w:t>Initiative &amp; Problem Solving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r>
              <w:rPr>
                <w:sz w:val="18"/>
              </w:rPr>
              <w:t>[Comments]</w:t>
            </w:r>
          </w:p>
        </w:tc>
      </w:tr>
      <w:tr>
        <w:tc>
          <w:tcPr>
            <w:tcW w:type="dxa" w:w="1275"/>
          </w:tcPr>
          <w:p>
            <w:r>
              <w:rPr>
                <w:sz w:val="20"/>
              </w:rPr>
              <w:t>Technical Skills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r>
              <w:rPr>
                <w:sz w:val="18"/>
              </w:rPr>
              <w:t>[Comments]</w:t>
            </w:r>
          </w:p>
        </w:tc>
      </w:tr>
      <w:tr>
        <w:tc>
          <w:tcPr>
            <w:tcW w:type="dxa" w:w="1275"/>
          </w:tcPr>
          <w:p>
            <w:r>
              <w:rPr>
                <w:sz w:val="20"/>
              </w:rPr>
              <w:t>Time Management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r>
              <w:rPr>
                <w:sz w:val="18"/>
              </w:rPr>
              <w:t>[Comments]</w:t>
            </w:r>
          </w:p>
        </w:tc>
      </w:tr>
      <w:tr>
        <w:tc>
          <w:tcPr>
            <w:tcW w:type="dxa" w:w="1275"/>
          </w:tcPr>
          <w:p>
            <w:r>
              <w:rPr>
                <w:sz w:val="20"/>
              </w:rPr>
              <w:t>Leadership (if applicable)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pPr>
              <w:jc w:val="center"/>
            </w:pPr>
            <w:r>
              <w:rPr>
                <w:sz w:val="20"/>
              </w:rPr>
              <w:t>[ ]</w:t>
            </w:r>
          </w:p>
        </w:tc>
        <w:tc>
          <w:tcPr>
            <w:tcW w:type="dxa" w:w="1275"/>
          </w:tcPr>
          <w:p>
            <w:r>
              <w:rPr>
                <w:sz w:val="18"/>
              </w:rPr>
              <w:t>[Comments]</w:t>
            </w:r>
          </w:p>
        </w:tc>
      </w:tr>
    </w:tbl>
    <w:p>
      <w:pPr>
        <w:spacing w:after="80"/>
      </w:pPr>
    </w:p>
    <w:p>
      <w:pPr>
        <w:spacing w:before="240" w:after="80"/>
        <w:jc w:val="left"/>
      </w:pPr>
      <w:r>
        <w:rPr>
          <w:b/>
          <w:color w:val="0D9488"/>
          <w:sz w:val="26"/>
        </w:rPr>
        <w:t>WHAT'S GOING WELL?</w:t>
      </w:r>
    </w:p>
    <w:p>
      <w:pPr>
        <w:spacing w:after="120"/>
      </w:pPr>
      <w:r>
        <w:rPr>
          <w:i w:val="0"/>
          <w:color w:val="1E293B"/>
          <w:sz w:val="22"/>
        </w:rPr>
        <w:t>Manager: Identify 2-3 specific behaviours or contributions to reinforce.</w:t>
        <w:br/>
        <w:br/>
        <w:t>1. [Specific strength / contribution + example]</w:t>
        <w:br/>
        <w:t>2. [Specific strength / contribution + example]</w:t>
        <w:br/>
        <w:t>3. [Specific strength / contribution + example]</w:t>
      </w:r>
    </w:p>
    <w:p>
      <w:pPr>
        <w:spacing w:before="240" w:after="80"/>
        <w:jc w:val="left"/>
      </w:pPr>
      <w:r>
        <w:rPr>
          <w:b/>
          <w:color w:val="0D9488"/>
          <w:sz w:val="26"/>
        </w:rPr>
        <w:t>WHAT NEEDS TO IMPROVE?</w:t>
      </w:r>
    </w:p>
    <w:p>
      <w:pPr>
        <w:spacing w:after="120"/>
      </w:pPr>
      <w:r>
        <w:rPr>
          <w:i w:val="0"/>
          <w:color w:val="1E293B"/>
          <w:sz w:val="22"/>
        </w:rPr>
        <w:t>Manager: 1-2 specific areas where the employee should focus in H2. Be concrete and constructive.</w:t>
        <w:br/>
        <w:br/>
        <w:t>1. [Development area] - Action: [Specific step] by [Date]</w:t>
        <w:br/>
        <w:t>2. [Development area] - Action: [Specific step] by [Date]</w:t>
      </w:r>
    </w:p>
    <w:p>
      <w:pPr>
        <w:spacing w:before="240" w:after="80"/>
        <w:jc w:val="left"/>
      </w:pPr>
      <w:r>
        <w:rPr>
          <w:b/>
          <w:color w:val="0D9488"/>
          <w:sz w:val="26"/>
        </w:rPr>
        <w:t>EMPLOYEE SELF-REFLECTION</w:t>
      </w:r>
    </w:p>
    <w:p>
      <w:pPr>
        <w:spacing w:after="120"/>
      </w:pPr>
      <w:r>
        <w:rPr>
          <w:i w:val="0"/>
          <w:color w:val="1E293B"/>
          <w:sz w:val="22"/>
        </w:rPr>
        <w:t>Employee: Answer before the review meeting.</w:t>
        <w:br/>
        <w:br/>
        <w:t>What am I most proud of achieving in H1?</w:t>
        <w:br/>
        <w:t>[Your response]</w:t>
        <w:br/>
        <w:br/>
        <w:t>What has been my biggest challenge, and how have I addressed it?</w:t>
        <w:br/>
        <w:t>[Your response]</w:t>
        <w:br/>
        <w:br/>
        <w:t>What support do I need from my manager in H2?</w:t>
        <w:br/>
        <w:t>[Your response]</w:t>
        <w:br/>
        <w:br/>
        <w:t>Which goals am I most/least confident about completing?</w:t>
        <w:br/>
        <w:t>[Your response]</w:t>
      </w:r>
    </w:p>
    <w:p>
      <w:pPr>
        <w:spacing w:before="240" w:after="80"/>
        <w:jc w:val="left"/>
      </w:pPr>
      <w:r>
        <w:rPr>
          <w:b/>
          <w:color w:val="0D9488"/>
          <w:sz w:val="26"/>
        </w:rPr>
        <w:t>H2 FOCUS AREAS &amp; ADJUSTED GOALS</w:t>
      </w:r>
    </w:p>
    <w:p>
      <w:pPr>
        <w:spacing w:after="120"/>
      </w:pPr>
      <w:r>
        <w:rPr>
          <w:i w:val="0"/>
          <w:color w:val="1E293B"/>
          <w:sz w:val="22"/>
        </w:rPr>
        <w:t>New / modified goals for H2:</w:t>
        <w:br/>
        <w:br/>
        <w:t>New / adjusted Goal 1: [SMART goal]  |  Target: [Date]</w:t>
        <w:br/>
        <w:t>New / adjusted Goal 2: [SMART goal]  |  Target: [Date]</w:t>
        <w:br/>
        <w:br/>
        <w:t>Key development action for H2: [Training, project, mentoring, etc.]  |  By: [Date]</w:t>
      </w:r>
    </w:p>
    <w:p>
      <w:pPr>
        <w:spacing w:before="240" w:after="80"/>
        <w:jc w:val="left"/>
      </w:pPr>
      <w:r>
        <w:rPr>
          <w:b/>
          <w:color w:val="0D9488"/>
          <w:sz w:val="26"/>
        </w:rPr>
        <w:t>MANAGER SUMMARY &amp; COACHING NOTES</w:t>
      </w:r>
    </w:p>
    <w:p>
      <w:pPr>
        <w:spacing w:after="120"/>
      </w:pPr>
      <w:r>
        <w:rPr>
          <w:i w:val="0"/>
          <w:color w:val="1E293B"/>
          <w:sz w:val="22"/>
        </w:rPr>
        <w:t>[Summarise key themes from the review conversation. Note commitments made by both parties. Flag any performance concerns requiring formal documentation.]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200" w:after="120"/>
      </w:pPr>
      <w:r>
        <w:rPr>
          <w:b/>
          <w:color w:val="1E293B"/>
          <w:sz w:val="22"/>
        </w:rPr>
        <w:t>SIGNATURES</w:t>
      </w:r>
    </w:p>
    <w:p>
      <w:pPr>
        <w:spacing w:after="0"/>
      </w:pPr>
      <w:r>
        <w:rPr>
          <w:b/>
          <w:color w:val="1E293B"/>
          <w:sz w:val="20"/>
        </w:rPr>
        <w:t xml:space="preserve">Employee: </w:t>
      </w:r>
      <w:r>
        <w:rPr>
          <w:sz w:val="20"/>
        </w:rPr>
        <w:t>[Full Name]</w:t>
      </w:r>
    </w:p>
    <w:p>
      <w:pPr>
        <w:spacing w:after="200"/>
      </w:pPr>
      <w:r>
        <w:rPr>
          <w:sz w:val="20"/>
        </w:rPr>
        <w:t>Signature: _________________________   Date: ________________</w:t>
      </w:r>
    </w:p>
    <w:p>
      <w:pPr>
        <w:spacing w:after="0"/>
      </w:pPr>
      <w:r>
        <w:rPr>
          <w:b/>
          <w:color w:val="1E293B"/>
          <w:sz w:val="20"/>
        </w:rPr>
        <w:t xml:space="preserve">Manager: </w:t>
      </w:r>
      <w:r>
        <w:rPr>
          <w:sz w:val="20"/>
        </w:rPr>
        <w:t>[Manager Name]</w:t>
      </w:r>
    </w:p>
    <w:p>
      <w:pPr>
        <w:spacing w:after="200"/>
      </w:pPr>
      <w:r>
        <w:rPr>
          <w:sz w:val="20"/>
        </w:rPr>
        <w:t>Signature: _________________________   Date: ________________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120"/>
      </w:pPr>
      <w:r>
        <w:rPr>
          <w:i/>
          <w:color w:val="64748B"/>
          <w:sz w:val="18"/>
        </w:rPr>
        <w:t>DISCLAIMER: This template is provided for general informational and drafting purposes only. It does not constitute legal, HR, or professional advice. Consult a qualified professional before relying on this document.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