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5803D"/>
          <w:sz w:val="40"/>
        </w:rPr>
        <w:t>90-DAY PERFORMANCE REVIEW</w:t>
      </w:r>
    </w:p>
    <w:p>
      <w:pPr>
        <w:spacing w:before="0" w:after="160"/>
        <w:jc w:val="center"/>
      </w:pPr>
      <w:r>
        <w:rPr>
          <w:b w:val="0"/>
          <w:color w:val="64748B"/>
          <w:sz w:val="20"/>
        </w:rPr>
        <w:t>New Employee / Probationary Period Review</w:t>
      </w:r>
    </w:p>
    <w:p>
      <w:pPr>
        <w:spacing w:before="40" w:after="40"/>
        <w:pBdr>
          <w:bottom w:val="single" w:sz="6" w:space="1" w:color="15803D"/>
        </w:pBdr>
      </w:pPr>
    </w:p>
    <w:p/>
    <w:p>
      <w:pPr>
        <w:spacing w:after="60"/>
      </w:pPr>
      <w:r>
        <w:rPr>
          <w:b/>
          <w:color w:val="15803D"/>
          <w:sz w:val="20"/>
        </w:rPr>
        <w:t xml:space="preserve">Employee Name:  </w:t>
      </w:r>
      <w:r>
        <w:rPr>
          <w:sz w:val="20"/>
        </w:rPr>
        <w:t>[Full Name]</w:t>
      </w:r>
    </w:p>
    <w:p>
      <w:pPr>
        <w:spacing w:after="60"/>
      </w:pPr>
      <w:r>
        <w:rPr>
          <w:b/>
          <w:color w:val="15803D"/>
          <w:sz w:val="20"/>
        </w:rPr>
        <w:t xml:space="preserve">Job Title:  </w:t>
      </w:r>
      <w:r>
        <w:rPr>
          <w:sz w:val="20"/>
        </w:rPr>
        <w:t>[Job Title]</w:t>
      </w:r>
    </w:p>
    <w:p>
      <w:pPr>
        <w:spacing w:after="60"/>
      </w:pPr>
      <w:r>
        <w:rPr>
          <w:b/>
          <w:color w:val="15803D"/>
          <w:sz w:val="20"/>
        </w:rPr>
        <w:t xml:space="preserve">Department:  </w:t>
      </w:r>
      <w:r>
        <w:rPr>
          <w:sz w:val="20"/>
        </w:rPr>
        <w:t>[Department]</w:t>
      </w:r>
    </w:p>
    <w:p>
      <w:pPr>
        <w:spacing w:after="60"/>
      </w:pPr>
      <w:r>
        <w:rPr>
          <w:b/>
          <w:color w:val="15803D"/>
          <w:sz w:val="20"/>
        </w:rPr>
        <w:t xml:space="preserve">Start Date:  </w:t>
      </w:r>
      <w:r>
        <w:rPr>
          <w:sz w:val="20"/>
        </w:rPr>
        <w:t>[Date]</w:t>
      </w:r>
    </w:p>
    <w:p>
      <w:pPr>
        <w:spacing w:after="60"/>
      </w:pPr>
      <w:r>
        <w:rPr>
          <w:b/>
          <w:color w:val="15803D"/>
          <w:sz w:val="20"/>
        </w:rPr>
        <w:t xml:space="preserve">Review Date:  </w:t>
      </w:r>
      <w:r>
        <w:rPr>
          <w:sz w:val="20"/>
        </w:rPr>
        <w:t>[Date]  (Day ~90 of employment)</w:t>
      </w:r>
    </w:p>
    <w:p>
      <w:pPr>
        <w:spacing w:after="60"/>
      </w:pPr>
      <w:r>
        <w:rPr>
          <w:b/>
          <w:color w:val="15803D"/>
          <w:sz w:val="20"/>
        </w:rPr>
        <w:t xml:space="preserve">Manager:  </w:t>
      </w:r>
      <w:r>
        <w:rPr>
          <w:sz w:val="20"/>
        </w:rPr>
        <w:t>[Manager Name, Title]</w:t>
      </w:r>
    </w:p>
    <w:p>
      <w:pPr>
        <w:spacing w:after="60"/>
      </w:pPr>
      <w:r>
        <w:rPr>
          <w:b/>
          <w:color w:val="15803D"/>
          <w:sz w:val="20"/>
        </w:rPr>
        <w:t xml:space="preserve">Probation Status:  </w:t>
      </w:r>
      <w:r>
        <w:rPr>
          <w:sz w:val="20"/>
        </w:rPr>
        <w:t>[ ] Confirmed  [ ] Extended ([N] weeks)  [ ] Terminated</w:t>
      </w:r>
    </w:p>
    <w:p/>
    <w:p>
      <w:pPr>
        <w:spacing w:before="200" w:after="80"/>
        <w:jc w:val="left"/>
      </w:pPr>
      <w:r>
        <w:rPr>
          <w:b/>
          <w:color w:val="15803D"/>
          <w:sz w:val="26"/>
        </w:rPr>
        <w:t>SECTION 1 - ONBOARDING COMPLETION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76"/>
        <w:gridCol w:w="2976"/>
        <w:gridCol w:w="2976"/>
      </w:tblGrid>
      <w:tr>
        <w:tc>
          <w:tcPr>
            <w:tcW w:type="dxa" w:w="2976"/>
            <w:shd w:fill="15803D" w:val="clear"/>
          </w:tcPr>
          <w:p>
            <w:r>
              <w:rPr>
                <w:b/>
                <w:color w:val="FFFFFF"/>
                <w:sz w:val="18"/>
              </w:rPr>
              <w:t>Onboarding Item</w:t>
            </w:r>
          </w:p>
        </w:tc>
        <w:tc>
          <w:tcPr>
            <w:tcW w:type="dxa" w:w="2976"/>
            <w:shd w:fill="15803D" w:val="clear"/>
          </w:tcPr>
          <w:p>
            <w:r>
              <w:rPr>
                <w:b/>
                <w:color w:val="FFFFFF"/>
                <w:sz w:val="18"/>
              </w:rPr>
              <w:t>Completed?</w:t>
            </w:r>
          </w:p>
        </w:tc>
        <w:tc>
          <w:tcPr>
            <w:tcW w:type="dxa" w:w="2976"/>
            <w:shd w:fill="15803D" w:val="clear"/>
          </w:tcPr>
          <w:p>
            <w:r>
              <w:rPr>
                <w:b/>
                <w:color w:val="FFFFFF"/>
                <w:sz w:val="18"/>
              </w:rPr>
              <w:t>Notes</w:t>
            </w:r>
          </w:p>
        </w:tc>
      </w:tr>
      <w:tr>
        <w:tc>
          <w:tcPr>
            <w:tcW w:type="dxa" w:w="2976"/>
          </w:tcPr>
          <w:p>
            <w:r>
              <w:rPr>
                <w:sz w:val="18"/>
              </w:rPr>
              <w:t>HR induction &amp; documentation</w:t>
            </w:r>
          </w:p>
        </w:tc>
        <w:tc>
          <w:tcPr>
            <w:tcW w:type="dxa" w:w="2976"/>
          </w:tcPr>
          <w:p>
            <w:r>
              <w:rPr>
                <w:sz w:val="18"/>
              </w:rPr>
              <w:t>[ ] Yes  [ ] No  [ ] In progress</w:t>
            </w:r>
          </w:p>
        </w:tc>
        <w:tc>
          <w:tcPr>
            <w:tcW w:type="dxa" w:w="2976"/>
          </w:tcPr>
          <w:p>
            <w:r>
              <w:rPr>
                <w:sz w:val="18"/>
              </w:rPr>
              <w:t>[Notes]</w:t>
            </w:r>
          </w:p>
        </w:tc>
      </w:tr>
      <w:tr>
        <w:tc>
          <w:tcPr>
            <w:tcW w:type="dxa" w:w="2976"/>
          </w:tcPr>
          <w:p>
            <w:r>
              <w:rPr>
                <w:sz w:val="18"/>
              </w:rPr>
              <w:t>IT setup &amp; systems access</w:t>
            </w:r>
          </w:p>
        </w:tc>
        <w:tc>
          <w:tcPr>
            <w:tcW w:type="dxa" w:w="2976"/>
          </w:tcPr>
          <w:p>
            <w:r>
              <w:rPr>
                <w:sz w:val="18"/>
              </w:rPr>
              <w:t>[ ] Yes  [ ] No  [ ] In progress</w:t>
            </w:r>
          </w:p>
        </w:tc>
        <w:tc>
          <w:tcPr>
            <w:tcW w:type="dxa" w:w="2976"/>
          </w:tcPr>
          <w:p>
            <w:r>
              <w:rPr>
                <w:sz w:val="18"/>
              </w:rPr>
              <w:t>[Notes]</w:t>
            </w:r>
          </w:p>
        </w:tc>
      </w:tr>
      <w:tr>
        <w:tc>
          <w:tcPr>
            <w:tcW w:type="dxa" w:w="2976"/>
          </w:tcPr>
          <w:p>
            <w:r>
              <w:rPr>
                <w:sz w:val="18"/>
              </w:rPr>
              <w:t>Role-specific training Week 1</w:t>
            </w:r>
          </w:p>
        </w:tc>
        <w:tc>
          <w:tcPr>
            <w:tcW w:type="dxa" w:w="2976"/>
          </w:tcPr>
          <w:p>
            <w:r>
              <w:rPr>
                <w:sz w:val="18"/>
              </w:rPr>
              <w:t>[ ] Yes  [ ] No  [ ] In progress</w:t>
            </w:r>
          </w:p>
        </w:tc>
        <w:tc>
          <w:tcPr>
            <w:tcW w:type="dxa" w:w="2976"/>
          </w:tcPr>
          <w:p>
            <w:r>
              <w:rPr>
                <w:sz w:val="18"/>
              </w:rPr>
              <w:t>[Notes]</w:t>
            </w:r>
          </w:p>
        </w:tc>
      </w:tr>
      <w:tr>
        <w:tc>
          <w:tcPr>
            <w:tcW w:type="dxa" w:w="2976"/>
          </w:tcPr>
          <w:p>
            <w:r>
              <w:rPr>
                <w:sz w:val="18"/>
              </w:rPr>
              <w:t>Role-specific training Week 2-4</w:t>
            </w:r>
          </w:p>
        </w:tc>
        <w:tc>
          <w:tcPr>
            <w:tcW w:type="dxa" w:w="2976"/>
          </w:tcPr>
          <w:p>
            <w:r>
              <w:rPr>
                <w:sz w:val="18"/>
              </w:rPr>
              <w:t>[ ] Yes  [ ] No  [ ] In progress</w:t>
            </w:r>
          </w:p>
        </w:tc>
        <w:tc>
          <w:tcPr>
            <w:tcW w:type="dxa" w:w="2976"/>
          </w:tcPr>
          <w:p>
            <w:r>
              <w:rPr>
                <w:sz w:val="18"/>
              </w:rPr>
              <w:t>[Notes]</w:t>
            </w:r>
          </w:p>
        </w:tc>
      </w:tr>
      <w:tr>
        <w:tc>
          <w:tcPr>
            <w:tcW w:type="dxa" w:w="2976"/>
          </w:tcPr>
          <w:p>
            <w:r>
              <w:rPr>
                <w:sz w:val="18"/>
              </w:rPr>
              <w:t>Compliance &amp; policy training</w:t>
            </w:r>
          </w:p>
        </w:tc>
        <w:tc>
          <w:tcPr>
            <w:tcW w:type="dxa" w:w="2976"/>
          </w:tcPr>
          <w:p>
            <w:r>
              <w:rPr>
                <w:sz w:val="18"/>
              </w:rPr>
              <w:t>[ ] Yes  [ ] No  [ ] In progress</w:t>
            </w:r>
          </w:p>
        </w:tc>
        <w:tc>
          <w:tcPr>
            <w:tcW w:type="dxa" w:w="2976"/>
          </w:tcPr>
          <w:p>
            <w:r>
              <w:rPr>
                <w:sz w:val="18"/>
              </w:rPr>
              <w:t>[Notes]</w:t>
            </w:r>
          </w:p>
        </w:tc>
      </w:tr>
      <w:tr>
        <w:tc>
          <w:tcPr>
            <w:tcW w:type="dxa" w:w="2976"/>
          </w:tcPr>
          <w:p>
            <w:r>
              <w:rPr>
                <w:sz w:val="18"/>
              </w:rPr>
              <w:t>Introduction to key stakeholders</w:t>
            </w:r>
          </w:p>
        </w:tc>
        <w:tc>
          <w:tcPr>
            <w:tcW w:type="dxa" w:w="2976"/>
          </w:tcPr>
          <w:p>
            <w:r>
              <w:rPr>
                <w:sz w:val="18"/>
              </w:rPr>
              <w:t>[ ] Yes  [ ] No  [ ] In progress</w:t>
            </w:r>
          </w:p>
        </w:tc>
        <w:tc>
          <w:tcPr>
            <w:tcW w:type="dxa" w:w="2976"/>
          </w:tcPr>
          <w:p>
            <w:r>
              <w:rPr>
                <w:sz w:val="18"/>
              </w:rPr>
              <w:t>[Notes]</w:t>
            </w:r>
          </w:p>
        </w:tc>
      </w:tr>
      <w:tr>
        <w:tc>
          <w:tcPr>
            <w:tcW w:type="dxa" w:w="2976"/>
          </w:tcPr>
          <w:p>
            <w:r>
              <w:rPr>
                <w:sz w:val="18"/>
              </w:rPr>
              <w:t>Buddy / mentor assigned</w:t>
            </w:r>
          </w:p>
        </w:tc>
        <w:tc>
          <w:tcPr>
            <w:tcW w:type="dxa" w:w="2976"/>
          </w:tcPr>
          <w:p>
            <w:r>
              <w:rPr>
                <w:sz w:val="18"/>
              </w:rPr>
              <w:t>[ ] Yes  [ ] No  [ ] In progress</w:t>
            </w:r>
          </w:p>
        </w:tc>
        <w:tc>
          <w:tcPr>
            <w:tcW w:type="dxa" w:w="2976"/>
          </w:tcPr>
          <w:p>
            <w:r>
              <w:rPr>
                <w:sz w:val="18"/>
              </w:rPr>
              <w:t>[Notes]</w:t>
            </w:r>
          </w:p>
        </w:tc>
      </w:tr>
      <w:tr>
        <w:tc>
          <w:tcPr>
            <w:tcW w:type="dxa" w:w="2976"/>
          </w:tcPr>
          <w:p>
            <w:r>
              <w:rPr>
                <w:sz w:val="18"/>
              </w:rPr>
              <w:t>First project / task assigned</w:t>
            </w:r>
          </w:p>
        </w:tc>
        <w:tc>
          <w:tcPr>
            <w:tcW w:type="dxa" w:w="2976"/>
          </w:tcPr>
          <w:p>
            <w:r>
              <w:rPr>
                <w:sz w:val="18"/>
              </w:rPr>
              <w:t>[ ] Yes  [ ] No  [ ] In progress</w:t>
            </w:r>
          </w:p>
        </w:tc>
        <w:tc>
          <w:tcPr>
            <w:tcW w:type="dxa" w:w="2976"/>
          </w:tcPr>
          <w:p>
            <w:r>
              <w:rPr>
                <w:sz w:val="18"/>
              </w:rPr>
              <w:t>[Notes]</w:t>
            </w:r>
          </w:p>
        </w:tc>
      </w:tr>
      <w:tr>
        <w:tc>
          <w:tcPr>
            <w:tcW w:type="dxa" w:w="2976"/>
          </w:tcPr>
          <w:p>
            <w:r>
              <w:rPr>
                <w:sz w:val="18"/>
              </w:rPr>
              <w:t>30-day check-in completed</w:t>
            </w:r>
          </w:p>
        </w:tc>
        <w:tc>
          <w:tcPr>
            <w:tcW w:type="dxa" w:w="2976"/>
          </w:tcPr>
          <w:p>
            <w:r>
              <w:rPr>
                <w:sz w:val="18"/>
              </w:rPr>
              <w:t>[ ] Yes  [ ] No  [ ] In progress</w:t>
            </w:r>
          </w:p>
        </w:tc>
        <w:tc>
          <w:tcPr>
            <w:tcW w:type="dxa" w:w="2976"/>
          </w:tcPr>
          <w:p>
            <w:r>
              <w:rPr>
                <w:sz w:val="18"/>
              </w:rPr>
              <w:t>[Notes]</w:t>
            </w:r>
          </w:p>
        </w:tc>
      </w:tr>
      <w:tr>
        <w:tc>
          <w:tcPr>
            <w:tcW w:type="dxa" w:w="2976"/>
          </w:tcPr>
          <w:p>
            <w:r>
              <w:rPr>
                <w:sz w:val="18"/>
              </w:rPr>
              <w:t>60-day check-in completed</w:t>
            </w:r>
          </w:p>
        </w:tc>
        <w:tc>
          <w:tcPr>
            <w:tcW w:type="dxa" w:w="2976"/>
          </w:tcPr>
          <w:p>
            <w:r>
              <w:rPr>
                <w:sz w:val="18"/>
              </w:rPr>
              <w:t>[ ] Yes  [ ] No  [ ] In progress</w:t>
            </w:r>
          </w:p>
        </w:tc>
        <w:tc>
          <w:tcPr>
            <w:tcW w:type="dxa" w:w="2976"/>
          </w:tcPr>
          <w:p>
            <w:r>
              <w:rPr>
                <w:sz w:val="18"/>
              </w:rPr>
              <w:t>[Notes]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5803D"/>
          <w:sz w:val="26"/>
        </w:rPr>
        <w:t>SECTION 2 - FIRST 90 DAYS PERFORMANCE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75"/>
        <w:gridCol w:w="1275"/>
        <w:gridCol w:w="1275"/>
        <w:gridCol w:w="1275"/>
        <w:gridCol w:w="1275"/>
        <w:gridCol w:w="1275"/>
        <w:gridCol w:w="1275"/>
      </w:tblGrid>
      <w:tr>
        <w:tc>
          <w:tcPr>
            <w:tcW w:type="dxa" w:w="1275"/>
            <w:shd w:fill="15803D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1275"/>
            <w:shd w:fill="15803D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1</w:t>
              <w:br/>
              <w:t>Unsatisfactory</w:t>
            </w:r>
          </w:p>
        </w:tc>
        <w:tc>
          <w:tcPr>
            <w:tcW w:type="dxa" w:w="1275"/>
            <w:shd w:fill="15803D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2</w:t>
              <w:br/>
              <w:t>Below</w:t>
              <w:br/>
              <w:t>Expect.</w:t>
            </w:r>
          </w:p>
        </w:tc>
        <w:tc>
          <w:tcPr>
            <w:tcW w:type="dxa" w:w="1275"/>
            <w:shd w:fill="15803D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3</w:t>
              <w:br/>
              <w:t>Meets</w:t>
              <w:br/>
              <w:t>Expect.</w:t>
            </w:r>
          </w:p>
        </w:tc>
        <w:tc>
          <w:tcPr>
            <w:tcW w:type="dxa" w:w="1275"/>
            <w:shd w:fill="15803D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4</w:t>
              <w:br/>
              <w:t>Exceeds</w:t>
              <w:br/>
              <w:t>Expect.</w:t>
            </w:r>
          </w:p>
        </w:tc>
        <w:tc>
          <w:tcPr>
            <w:tcW w:type="dxa" w:w="1275"/>
            <w:shd w:fill="15803D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5</w:t>
              <w:br/>
              <w:t>Outstanding</w:t>
            </w:r>
          </w:p>
        </w:tc>
        <w:tc>
          <w:tcPr>
            <w:tcW w:type="dxa" w:w="1275"/>
            <w:shd w:fill="15803D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Comments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Role Knowledge &amp; Learning Speed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r>
              <w:rPr>
                <w:sz w:val="18"/>
              </w:rPr>
              <w:t>[Comments]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Quality of Work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r>
              <w:rPr>
                <w:sz w:val="18"/>
              </w:rPr>
              <w:t>[Comments]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Communication &amp; Collaboration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r>
              <w:rPr>
                <w:sz w:val="18"/>
              </w:rPr>
              <w:t>[Comments]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Initiative &amp; Problem Solving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r>
              <w:rPr>
                <w:sz w:val="18"/>
              </w:rPr>
              <w:t>[Comments]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Time Management &amp; Reliability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r>
              <w:rPr>
                <w:sz w:val="18"/>
              </w:rPr>
              <w:t>[Comments]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Fit with Team &amp; Company Culture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r>
              <w:rPr>
                <w:sz w:val="18"/>
              </w:rPr>
              <w:t>[Comments]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Adherence to Processes &amp; Policies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r>
              <w:rPr>
                <w:sz w:val="18"/>
              </w:rPr>
              <w:t>[Comments]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5803D"/>
          <w:sz w:val="26"/>
        </w:rPr>
        <w:t>SECTION 3 - GOALS: FIRST 90 DAYS REVIEW</w:t>
      </w:r>
    </w:p>
    <w:p>
      <w:pPr>
        <w:spacing w:after="120"/>
      </w:pPr>
      <w:r>
        <w:rPr>
          <w:i w:val="0"/>
          <w:color w:val="1E293B"/>
          <w:sz w:val="22"/>
        </w:rPr>
        <w:t>Review each goal set at the employee's start date:</w:t>
        <w:br/>
        <w:br/>
        <w:t>Day 30 goals:</w:t>
        <w:br/>
        <w:t xml:space="preserve">  [ ] [Goal 1 - e.g., complete all mandatory training] - Outcome: [Met / Partially met / Not met]</w:t>
        <w:br/>
        <w:t xml:space="preserve">  [ ] [Goal 2 - e.g., shadow [N] client calls] - Outcome: []</w:t>
        <w:br/>
        <w:br/>
        <w:t>Day 60 goals:</w:t>
        <w:br/>
        <w:t xml:space="preserve">  [ ] [Goal 1 - e.g., deliver first independent task] - Outcome: []</w:t>
        <w:br/>
        <w:t xml:space="preserve">  [ ] [Goal 2] - Outcome: []</w:t>
        <w:br/>
        <w:br/>
        <w:t>Day 90 goals:</w:t>
        <w:br/>
        <w:t xml:space="preserve">  [ ] [Goal 1 - e.g., achieve [metric] with [X]% quality] - Outcome: []</w:t>
        <w:br/>
        <w:t xml:space="preserve">  [ ] [Goal 2] - Outcome: []</w:t>
      </w:r>
    </w:p>
    <w:p>
      <w:pPr>
        <w:spacing w:before="240" w:after="80"/>
        <w:jc w:val="left"/>
      </w:pPr>
      <w:r>
        <w:rPr>
          <w:b/>
          <w:color w:val="15803D"/>
          <w:sz w:val="26"/>
        </w:rPr>
        <w:t>SECTION 4 - STRENGTHS OBSERVED</w:t>
      </w:r>
    </w:p>
    <w:p>
      <w:pPr>
        <w:spacing w:after="120"/>
      </w:pPr>
      <w:r>
        <w:rPr>
          <w:i w:val="0"/>
          <w:color w:val="1E293B"/>
          <w:sz w:val="22"/>
        </w:rPr>
        <w:t>2-3 specific strengths in the first 90 days:</w:t>
        <w:br/>
        <w:br/>
        <w:t>1. [Strength] - Example: [Specific situation and impact]</w:t>
        <w:br/>
        <w:t>2. [Strength] - Example: [Specific situation and impact]</w:t>
        <w:br/>
        <w:t>3. [Strength] - Example: [Specific situation and impact]</w:t>
      </w:r>
    </w:p>
    <w:p>
      <w:pPr>
        <w:spacing w:before="240" w:after="80"/>
        <w:jc w:val="left"/>
      </w:pPr>
      <w:r>
        <w:rPr>
          <w:b/>
          <w:color w:val="15803D"/>
          <w:sz w:val="26"/>
        </w:rPr>
        <w:t>SECTION 5 - AREAS FOR DEVELOPMENT</w:t>
      </w:r>
    </w:p>
    <w:p>
      <w:pPr>
        <w:spacing w:after="120"/>
      </w:pPr>
      <w:r>
        <w:rPr>
          <w:i w:val="0"/>
          <w:color w:val="1E293B"/>
          <w:sz w:val="22"/>
        </w:rPr>
        <w:t>1-2 areas for early focus:</w:t>
        <w:br/>
        <w:br/>
        <w:t>1. [Development area] - Action: [Specific step] - By: [Date]</w:t>
        <w:br/>
        <w:t>2. [Development area] - Action: [Specific step] - By: [Date]</w:t>
      </w:r>
    </w:p>
    <w:p>
      <w:pPr>
        <w:spacing w:before="240" w:after="80"/>
        <w:jc w:val="left"/>
      </w:pPr>
      <w:r>
        <w:rPr>
          <w:b/>
          <w:color w:val="15803D"/>
          <w:sz w:val="26"/>
        </w:rPr>
        <w:t>SECTION 6 - GOALS FOR NEXT 90 DAYS (Days 91-180)</w:t>
      </w:r>
    </w:p>
    <w:p>
      <w:pPr>
        <w:spacing w:after="120"/>
      </w:pPr>
      <w:r>
        <w:rPr>
          <w:i w:val="0"/>
          <w:color w:val="1E293B"/>
          <w:sz w:val="22"/>
        </w:rPr>
        <w:t>3-4 goals for the next phase:</w:t>
        <w:br/>
        <w:br/>
        <w:t>Goal 1: [SMART goal]  |  Metric: [How measured]  |  By: [Date]</w:t>
        <w:br/>
        <w:t>Goal 2: [SMART goal]  |  Metric: [How measured]  |  By: [Date]</w:t>
        <w:br/>
        <w:t>Goal 3: [SMART goal]  |  Metric: [How measured]  |  By: [Date]</w:t>
      </w:r>
    </w:p>
    <w:p>
      <w:pPr>
        <w:spacing w:before="240" w:after="80"/>
        <w:jc w:val="left"/>
      </w:pPr>
      <w:r>
        <w:rPr>
          <w:b/>
          <w:color w:val="15803D"/>
          <w:sz w:val="26"/>
        </w:rPr>
        <w:t>SECTION 7 - MANAGER RECOMMENDATION</w:t>
      </w:r>
    </w:p>
    <w:p>
      <w:pPr>
        <w:spacing w:after="120"/>
      </w:pPr>
      <w:r>
        <w:rPr>
          <w:i w:val="0"/>
          <w:color w:val="1E293B"/>
          <w:sz w:val="22"/>
        </w:rPr>
        <w:t>[ ] CONFIRM employment - meeting expectations; no concerns.</w:t>
        <w:br/>
        <w:t>[ ] EXTEND probation by [N] weeks - shows progress but requires additional time to demonstrate [area].</w:t>
        <w:br/>
        <w:t>[ ] TERMINATE employment - performance not meeting minimum requirements.</w:t>
        <w:br/>
        <w:br/>
        <w:t>Rationale: [Clear, factual summary to support the recommendation.]</w:t>
        <w:br/>
        <w:br/>
        <w:t>HR reviewed: [ ] Yes  [ ] Not required at this stage</w:t>
      </w:r>
    </w:p>
    <w:p>
      <w:pPr>
        <w:spacing w:before="240" w:after="80"/>
        <w:jc w:val="left"/>
      </w:pPr>
      <w:r>
        <w:rPr>
          <w:b/>
          <w:color w:val="15803D"/>
          <w:sz w:val="26"/>
        </w:rPr>
        <w:t>SECTION 8 - EMPLOYEE COMMENTS</w:t>
      </w:r>
    </w:p>
    <w:p>
      <w:pPr>
        <w:spacing w:after="120"/>
      </w:pPr>
      <w:r>
        <w:rPr>
          <w:i w:val="0"/>
          <w:color w:val="1E293B"/>
          <w:sz w:val="22"/>
        </w:rPr>
        <w:t>What have you most enjoyed so far?</w:t>
        <w:br/>
        <w:t>[Your response]</w:t>
        <w:br/>
        <w:br/>
        <w:t>What challenges have you encountered, and what support would help?</w:t>
        <w:br/>
        <w:t>[Your response]</w:t>
        <w:br/>
        <w:br/>
        <w:t>Is there anything your manager or the company could do differently?</w:t>
        <w:br/>
        <w:t>[Your response]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120"/>
      </w:pPr>
      <w:r>
        <w:rPr>
          <w:b/>
          <w:color w:val="1E293B"/>
          <w:sz w:val="22"/>
        </w:rPr>
        <w:t>SIGNATURES</w:t>
      </w:r>
    </w:p>
    <w:p>
      <w:pPr>
        <w:spacing w:after="0"/>
      </w:pPr>
      <w:r>
        <w:rPr>
          <w:b/>
          <w:color w:val="1E293B"/>
          <w:sz w:val="20"/>
        </w:rPr>
        <w:t xml:space="preserve">Employee: </w:t>
      </w:r>
      <w:r>
        <w:rPr>
          <w:sz w:val="20"/>
        </w:rPr>
        <w:t>[Full Name]</w:t>
      </w:r>
    </w:p>
    <w:p>
      <w:pPr>
        <w:spacing w:after="200"/>
      </w:pPr>
      <w:r>
        <w:rPr>
          <w:sz w:val="20"/>
        </w:rPr>
        <w:t>Signature: _________________________   Date: ________________</w:t>
      </w:r>
    </w:p>
    <w:p>
      <w:pPr>
        <w:spacing w:after="0"/>
      </w:pPr>
      <w:r>
        <w:rPr>
          <w:b/>
          <w:color w:val="1E293B"/>
          <w:sz w:val="20"/>
        </w:rPr>
        <w:t xml:space="preserve">Manager: </w:t>
      </w:r>
      <w:r>
        <w:rPr>
          <w:sz w:val="20"/>
        </w:rPr>
        <w:t>[Manager Name]</w:t>
      </w:r>
    </w:p>
    <w:p>
      <w:pPr>
        <w:spacing w:after="200"/>
      </w:pPr>
      <w:r>
        <w:rPr>
          <w:sz w:val="20"/>
        </w:rPr>
        <w:t>Signature: _________________________   Date: ________________</w:t>
      </w:r>
    </w:p>
    <w:p>
      <w:pPr>
        <w:spacing w:after="0"/>
      </w:pPr>
      <w:r>
        <w:rPr>
          <w:b/>
          <w:color w:val="1E293B"/>
          <w:sz w:val="20"/>
        </w:rPr>
        <w:t xml:space="preserve">HR: </w:t>
      </w:r>
      <w:r>
        <w:rPr>
          <w:sz w:val="20"/>
        </w:rPr>
        <w:t>[HR Representative Name]</w:t>
      </w:r>
    </w:p>
    <w:p>
      <w:pPr>
        <w:spacing w:after="200"/>
      </w:pPr>
      <w:r>
        <w:rPr>
          <w:sz w:val="20"/>
        </w:rPr>
        <w:t>Signature: _________________________   Date: ________________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provided for general informational and drafting purposes only. It does not constitute legal, HR,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