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pPr>
      <w:r>
        <w:rPr>
          <w:b/>
          <w:sz w:val="32"/>
        </w:rPr>
        <w:t>Free Performance Improvement Plan Template</w:t>
      </w:r>
    </w:p>
    <w:p>
      <w:pPr>
        <w:spacing w:after="120"/>
      </w:pPr>
      <w:r>
        <w:rPr>
          <w:b/>
          <w:sz w:val="22"/>
        </w:rPr>
        <w:t>PERFORMANCE IMPROVEMENT PLAN</w:t>
      </w:r>
    </w:p>
    <w:p/>
    <w:p>
      <w:pPr>
        <w:spacing w:after="120"/>
      </w:pPr>
      <w:r>
        <w:rPr>
          <w:b/>
          <w:sz w:val="22"/>
        </w:rPr>
        <w:t>Employee Name:</w:t>
      </w:r>
      <w:r>
        <w:rPr>
          <w:b w:val="0"/>
          <w:sz w:val="22"/>
        </w:rPr>
        <w:t xml:space="preserve"> [Employee Full Name]</w:t>
      </w:r>
    </w:p>
    <w:p>
      <w:pPr>
        <w:spacing w:after="120"/>
      </w:pPr>
      <w:r>
        <w:rPr>
          <w:b/>
          <w:sz w:val="22"/>
        </w:rPr>
        <w:t>Job Title:</w:t>
      </w:r>
      <w:r>
        <w:rPr>
          <w:b w:val="0"/>
          <w:sz w:val="22"/>
        </w:rPr>
        <w:t xml:space="preserve"> [Job Title]</w:t>
      </w:r>
    </w:p>
    <w:p>
      <w:pPr>
        <w:spacing w:after="120"/>
      </w:pPr>
      <w:r>
        <w:rPr>
          <w:b/>
          <w:sz w:val="22"/>
        </w:rPr>
        <w:t>Department:</w:t>
      </w:r>
      <w:r>
        <w:rPr>
          <w:b w:val="0"/>
          <w:sz w:val="22"/>
        </w:rPr>
        <w:t xml:space="preserve"> [Department]</w:t>
      </w:r>
    </w:p>
    <w:p>
      <w:pPr>
        <w:spacing w:after="120"/>
      </w:pPr>
      <w:r>
        <w:rPr>
          <w:b/>
          <w:sz w:val="22"/>
        </w:rPr>
        <w:t>Manager/Supervisor:</w:t>
      </w:r>
      <w:r>
        <w:rPr>
          <w:b w:val="0"/>
          <w:sz w:val="22"/>
        </w:rPr>
        <w:t xml:space="preserve"> [Manager Name]</w:t>
      </w:r>
    </w:p>
    <w:p>
      <w:pPr>
        <w:spacing w:after="120"/>
      </w:pPr>
      <w:r>
        <w:rPr>
          <w:b/>
          <w:sz w:val="22"/>
        </w:rPr>
        <w:t>HR Representative:</w:t>
      </w:r>
      <w:r>
        <w:rPr>
          <w:b w:val="0"/>
          <w:sz w:val="22"/>
        </w:rPr>
        <w:t xml:space="preserve"> [HR Name, if applicable]</w:t>
      </w:r>
    </w:p>
    <w:p>
      <w:pPr>
        <w:spacing w:after="120"/>
      </w:pPr>
      <w:r>
        <w:rPr>
          <w:b/>
          <w:sz w:val="22"/>
        </w:rPr>
        <w:t>PIP Start Date:</w:t>
      </w:r>
      <w:r>
        <w:rPr>
          <w:b w:val="0"/>
          <w:sz w:val="22"/>
        </w:rPr>
        <w:t xml:space="preserve"> [Date]</w:t>
      </w:r>
    </w:p>
    <w:p>
      <w:pPr>
        <w:spacing w:after="120"/>
      </w:pPr>
      <w:r>
        <w:rPr>
          <w:b/>
          <w:sz w:val="22"/>
        </w:rPr>
        <w:t>PIP Review Date:</w:t>
      </w:r>
      <w:r>
        <w:rPr>
          <w:b w:val="0"/>
          <w:sz w:val="22"/>
        </w:rPr>
        <w:t xml:space="preserve"> [Date, typically 30-90 days from start]</w:t>
      </w:r>
    </w:p>
    <w:p/>
    <w:p>
      <w:pPr>
        <w:spacing w:after="120"/>
      </w:pPr>
      <w:r>
        <w:rPr>
          <w:b/>
          <w:sz w:val="22"/>
        </w:rPr>
        <w:t>1. PURPOSE OF THIS PLAN</w:t>
      </w:r>
    </w:p>
    <w:p>
      <w:pPr>
        <w:spacing w:after="120"/>
      </w:pPr>
      <w:r>
        <w:rPr>
          <w:b w:val="0"/>
          <w:sz w:val="22"/>
        </w:rPr>
        <w:t>This Performance Improvement Plan is designed to address specific performance concerns and provide [Employee Name] with the support, resources, and clear expectations needed to meet the requirements of the [Job Title] role.</w:t>
      </w:r>
    </w:p>
    <w:p/>
    <w:p>
      <w:pPr>
        <w:spacing w:after="120"/>
      </w:pPr>
      <w:r>
        <w:rPr>
          <w:b/>
          <w:sz w:val="22"/>
        </w:rPr>
        <w:t>2. PERFORMANCE CONCERNS</w:t>
      </w:r>
    </w:p>
    <w:p>
      <w:pPr>
        <w:spacing w:after="120"/>
      </w:pPr>
      <w:r>
        <w:rPr>
          <w:b w:val="0"/>
          <w:sz w:val="22"/>
        </w:rPr>
        <w:t>The following performance issues have been identified:</w:t>
      </w:r>
    </w:p>
    <w:p>
      <w:pPr>
        <w:spacing w:after="120"/>
      </w:pPr>
      <w:r>
        <w:rPr>
          <w:b w:val="0"/>
          <w:sz w:val="22"/>
        </w:rPr>
        <w:t>Issue 1: [Describe specific performance gap clearly and factually, e.g. 'Monthly sales targets have been missed for three consecutive months.']</w:t>
      </w:r>
    </w:p>
    <w:p>
      <w:pPr>
        <w:spacing w:after="120"/>
      </w:pPr>
      <w:r>
        <w:rPr>
          <w:b w:val="0"/>
          <w:sz w:val="22"/>
        </w:rPr>
        <w:t>Issue 2: [Describe specific performance gap]</w:t>
      </w:r>
    </w:p>
    <w:p>
      <w:pPr>
        <w:spacing w:after="120"/>
      </w:pPr>
      <w:r>
        <w:rPr>
          <w:b w:val="0"/>
          <w:sz w:val="22"/>
        </w:rPr>
        <w:t>Issue 3: [Describe specific performance gap, if applicable]</w:t>
      </w:r>
    </w:p>
    <w:p/>
    <w:p>
      <w:pPr>
        <w:spacing w:after="120"/>
      </w:pPr>
      <w:r>
        <w:rPr>
          <w:b/>
          <w:sz w:val="22"/>
        </w:rPr>
        <w:t>3. PERFORMANCE GOALS AND EXPECTATIONS</w:t>
      </w:r>
    </w:p>
    <w:p>
      <w:pPr>
        <w:spacing w:after="120"/>
      </w:pPr>
      <w:r>
        <w:rPr>
          <w:b w:val="0"/>
          <w:sz w:val="22"/>
        </w:rPr>
        <w:t>During the PIP period, the employee is expected to:</w:t>
      </w:r>
    </w:p>
    <w:p>
      <w:pPr>
        <w:spacing w:after="120"/>
      </w:pPr>
      <w:r>
        <w:rPr>
          <w:b w:val="0"/>
          <w:sz w:val="22"/>
        </w:rPr>
        <w:t>Goal 1: [Specific, measurable goal - e.g. 'Achieve 90% of monthly sales target for each month of the PIP period']</w:t>
      </w:r>
    </w:p>
    <w:p>
      <w:pPr>
        <w:spacing w:after="120"/>
      </w:pPr>
      <w:r>
        <w:rPr>
          <w:b w:val="0"/>
          <w:sz w:val="22"/>
        </w:rPr>
        <w:t>Success Metric: [How this will be measured]</w:t>
      </w:r>
    </w:p>
    <w:p>
      <w:pPr>
        <w:spacing w:after="120"/>
      </w:pPr>
      <w:r>
        <w:rPr>
          <w:b w:val="0"/>
          <w:sz w:val="22"/>
        </w:rPr>
        <w:t>Deadline: [Date]</w:t>
      </w:r>
    </w:p>
    <w:p/>
    <w:p>
      <w:pPr>
        <w:spacing w:after="120"/>
      </w:pPr>
      <w:r>
        <w:rPr>
          <w:b w:val="0"/>
          <w:sz w:val="22"/>
        </w:rPr>
        <w:t>Goal 2: [Specific, measurable goal]</w:t>
      </w:r>
    </w:p>
    <w:p>
      <w:pPr>
        <w:spacing w:after="120"/>
      </w:pPr>
      <w:r>
        <w:rPr>
          <w:b w:val="0"/>
          <w:sz w:val="22"/>
        </w:rPr>
        <w:t>Success Metric: [How this will be measured]</w:t>
      </w:r>
    </w:p>
    <w:p>
      <w:pPr>
        <w:spacing w:after="120"/>
      </w:pPr>
      <w:r>
        <w:rPr>
          <w:b w:val="0"/>
          <w:sz w:val="22"/>
        </w:rPr>
        <w:t>Deadline: [Date]</w:t>
      </w:r>
    </w:p>
    <w:p/>
    <w:p>
      <w:pPr>
        <w:spacing w:after="120"/>
      </w:pPr>
      <w:r>
        <w:rPr>
          <w:b/>
          <w:sz w:val="22"/>
        </w:rPr>
        <w:t>4. SUPPORT AND RESOURCES PROVIDED</w:t>
      </w:r>
    </w:p>
    <w:p>
      <w:pPr>
        <w:spacing w:after="120"/>
      </w:pPr>
      <w:r>
        <w:rPr>
          <w:b w:val="0"/>
          <w:sz w:val="22"/>
        </w:rPr>
        <w:t>The company will provide the following support during this plan:</w:t>
      </w:r>
    </w:p>
    <w:p>
      <w:pPr>
        <w:spacing w:after="120"/>
      </w:pPr>
      <w:r>
        <w:rPr>
          <w:b w:val="0"/>
          <w:sz w:val="22"/>
        </w:rPr>
        <w:t>- [Support item, e.g. 'Weekly one-on-one meetings with direct manager']</w:t>
      </w:r>
    </w:p>
    <w:p>
      <w:pPr>
        <w:spacing w:after="120"/>
      </w:pPr>
      <w:r>
        <w:rPr>
          <w:b w:val="0"/>
          <w:sz w:val="22"/>
        </w:rPr>
        <w:t>- [Support item, e.g. 'Access to online training course: [Course Name]']</w:t>
      </w:r>
    </w:p>
    <w:p>
      <w:pPr>
        <w:spacing w:after="120"/>
      </w:pPr>
      <w:r>
        <w:rPr>
          <w:b w:val="0"/>
          <w:sz w:val="22"/>
        </w:rPr>
        <w:t>- [Support item, e.g. 'Mentorship from [Name/Role]']</w:t>
      </w:r>
    </w:p>
    <w:p/>
    <w:p>
      <w:pPr>
        <w:spacing w:after="120"/>
      </w:pPr>
      <w:r>
        <w:rPr>
          <w:b/>
          <w:sz w:val="22"/>
        </w:rPr>
        <w:t>5. CHECK-IN SCHEDULE</w:t>
      </w:r>
    </w:p>
    <w:p>
      <w:pPr>
        <w:spacing w:after="120"/>
      </w:pPr>
      <w:r>
        <w:rPr>
          <w:b w:val="0"/>
          <w:sz w:val="22"/>
        </w:rPr>
        <w:t>Progress reviews will be held on the following dates:</w:t>
      </w:r>
    </w:p>
    <w:p>
      <w:pPr>
        <w:spacing w:after="120"/>
      </w:pPr>
      <w:r>
        <w:rPr>
          <w:b w:val="0"/>
          <w:sz w:val="22"/>
        </w:rPr>
        <w:t>- [Date 1]: [Brief description of what will be reviewed]</w:t>
      </w:r>
    </w:p>
    <w:p>
      <w:pPr>
        <w:spacing w:after="120"/>
      </w:pPr>
      <w:r>
        <w:rPr>
          <w:b w:val="0"/>
          <w:sz w:val="22"/>
        </w:rPr>
        <w:t>- [Date 2]: [Brief description of what will be reviewed]</w:t>
      </w:r>
    </w:p>
    <w:p>
      <w:pPr>
        <w:spacing w:after="120"/>
      </w:pPr>
      <w:r>
        <w:rPr>
          <w:b w:val="0"/>
          <w:sz w:val="22"/>
        </w:rPr>
        <w:t>- [Final Review Date]: Full evaluation of PIP goals</w:t>
      </w:r>
    </w:p>
    <w:p/>
    <w:p>
      <w:pPr>
        <w:spacing w:after="120"/>
      </w:pPr>
      <w:r>
        <w:rPr>
          <w:b/>
          <w:sz w:val="22"/>
        </w:rPr>
        <w:t>6. CONSEQUENCES</w:t>
      </w:r>
    </w:p>
    <w:p>
      <w:pPr>
        <w:spacing w:after="120"/>
      </w:pPr>
      <w:r>
        <w:rPr>
          <w:b w:val="0"/>
          <w:sz w:val="22"/>
        </w:rPr>
        <w:t>If the goals outlined in this plan are met by [Final Review Date], this PIP will be closed and no further action will be taken. If goals are not met, further disciplinary action may follow, up to and including termination, in accordance with company policy.</w:t>
      </w:r>
    </w:p>
    <w:p/>
    <w:p>
      <w:pPr>
        <w:spacing w:after="120"/>
      </w:pPr>
      <w:r>
        <w:rPr>
          <w:b/>
          <w:sz w:val="22"/>
        </w:rPr>
        <w:t>SIGNATURES</w:t>
      </w:r>
    </w:p>
    <w:p>
      <w:pPr>
        <w:spacing w:after="120"/>
      </w:pPr>
      <w:r>
        <w:rPr>
          <w:b w:val="0"/>
          <w:sz w:val="22"/>
        </w:rPr>
        <w:t>Employee: _________________________ Date: _________</w:t>
      </w:r>
    </w:p>
    <w:p>
      <w:pPr>
        <w:spacing w:after="120"/>
      </w:pPr>
      <w:r>
        <w:rPr>
          <w:b w:val="0"/>
          <w:sz w:val="22"/>
        </w:rPr>
        <w:t>Manager: __________________________ Date: _________</w:t>
      </w:r>
    </w:p>
    <w:p>
      <w:pPr>
        <w:spacing w:after="120"/>
      </w:pPr>
      <w:r>
        <w:rPr>
          <w:b w:val="0"/>
          <w:sz w:val="22"/>
        </w:rPr>
        <w:t>HR Representative: _________________ Date: _________</w:t>
      </w:r>
    </w:p>
    <w:p/>
    <w:p>
      <w:pPr>
        <w:spacing w:after="120"/>
      </w:pPr>
      <w:r>
        <w:rPr>
          <w:b w:val="0"/>
          <w:sz w:val="22"/>
        </w:rPr>
        <w:t>Employee signature indicates receipt of this document and does not necessarily indicate agreement with its contents.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