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Pamphlet Template</w:t>
      </w:r>
    </w:p>
    <w:p>
      <w:pPr>
        <w:spacing w:after="120"/>
      </w:pPr>
      <w:r>
        <w:rPr>
          <w:b/>
          <w:sz w:val="22"/>
        </w:rPr>
        <w:t>BI-FOLD PAMPHLET TEMPLATE (4 PANELS)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PANEL 1 (Front Cover)</w:t>
      </w:r>
    </w:p>
    <w:p>
      <w:pPr>
        <w:spacing w:after="120"/>
      </w:pPr>
      <w:r>
        <w:rPr>
          <w:b w:val="0"/>
          <w:sz w:val="22"/>
        </w:rPr>
        <w:t>Title: [PAMPHLET TITLE OR ORGANIZATION NAME]</w:t>
      </w:r>
    </w:p>
    <w:p>
      <w:pPr>
        <w:spacing w:after="120"/>
      </w:pPr>
      <w:r>
        <w:rPr>
          <w:b w:val="0"/>
          <w:sz w:val="22"/>
        </w:rPr>
        <w:t>Subtitle: [BRIEF DESCRIPTION OR TAGLINE]</w:t>
      </w:r>
    </w:p>
    <w:p>
      <w:pPr>
        <w:spacing w:after="120"/>
      </w:pPr>
      <w:r>
        <w:rPr>
          <w:b w:val="0"/>
          <w:sz w:val="22"/>
        </w:rPr>
        <w:t>Image: [LOGO, PHOTO, OR ILLUSTRATION PLACEHOLDER]</w:t>
      </w:r>
    </w:p>
    <w:p>
      <w:pPr>
        <w:spacing w:after="120"/>
      </w:pPr>
      <w:r>
        <w:rPr>
          <w:b w:val="0"/>
          <w:sz w:val="22"/>
        </w:rPr>
        <w:t>Date / Event / Edition (if applicable): [DATE OR EDITION]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PANEL 2 (Inside Left)</w:t>
      </w:r>
    </w:p>
    <w:p>
      <w:pPr>
        <w:spacing w:after="120"/>
      </w:pPr>
      <w:r>
        <w:rPr>
          <w:b w:val="0"/>
          <w:sz w:val="22"/>
        </w:rPr>
        <w:t>Section Heading: [E.G., ABOUT US / OVERVIEW / WHAT YOU NEED TO KNOW]</w:t>
      </w:r>
    </w:p>
    <w:p>
      <w:pPr>
        <w:spacing w:after="120"/>
      </w:pPr>
      <w:r>
        <w:rPr>
          <w:b w:val="0"/>
          <w:sz w:val="22"/>
        </w:rPr>
        <w:t>[OPENING PARAGRAPH: 50-80 WORDS INTRODUCING THE TOPIC OR ORGANIZATION]</w:t>
      </w:r>
    </w:p>
    <w:p>
      <w:pPr>
        <w:spacing w:after="120"/>
      </w:pPr>
      <w:r>
        <w:rPr>
          <w:b w:val="0"/>
          <w:sz w:val="22"/>
        </w:rPr>
        <w:t>Key Point 1: [BRIEF DETAIL]</w:t>
      </w:r>
    </w:p>
    <w:p>
      <w:pPr>
        <w:spacing w:after="120"/>
      </w:pPr>
      <w:r>
        <w:rPr>
          <w:b w:val="0"/>
          <w:sz w:val="22"/>
        </w:rPr>
        <w:t>Key Point 2: [BRIEF DETAIL]</w:t>
      </w:r>
    </w:p>
    <w:p>
      <w:pPr>
        <w:spacing w:after="120"/>
      </w:pPr>
      <w:r>
        <w:rPr>
          <w:b w:val="0"/>
          <w:sz w:val="22"/>
        </w:rPr>
        <w:t>Key Point 3: [BRIEF DETAIL]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PANEL 3 (Inside Right)</w:t>
      </w:r>
    </w:p>
    <w:p>
      <w:pPr>
        <w:spacing w:after="120"/>
      </w:pPr>
      <w:r>
        <w:rPr>
          <w:b w:val="0"/>
          <w:sz w:val="22"/>
        </w:rPr>
        <w:t>Section Heading: [E.G., DETAILS / SCHEDULE / HOW TO HELP]</w:t>
      </w:r>
    </w:p>
    <w:p>
      <w:pPr>
        <w:spacing w:after="120"/>
      </w:pPr>
      <w:r>
        <w:rPr>
          <w:b w:val="0"/>
          <w:sz w:val="22"/>
        </w:rPr>
        <w:t>[MAIN CONTENT: 60-100 WORDS WITH SPECIFICS, SCHEDULE, OR NEXT STEPS]</w:t>
      </w:r>
    </w:p>
    <w:p>
      <w:pPr>
        <w:spacing w:after="120"/>
      </w:pPr>
      <w:r>
        <w:rPr>
          <w:b w:val="0"/>
          <w:sz w:val="22"/>
        </w:rPr>
        <w:t>Call to Action: [WHAT THE READER SHOULD DO NEXT]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PANEL 4 (Back Cover)</w:t>
      </w:r>
    </w:p>
    <w:p>
      <w:pPr>
        <w:spacing w:after="120"/>
      </w:pPr>
      <w:r>
        <w:rPr>
          <w:b w:val="0"/>
          <w:sz w:val="22"/>
        </w:rPr>
        <w:t>Contact Name: [FULL NAME OR DEPARTMENT]</w:t>
      </w:r>
    </w:p>
    <w:p>
      <w:pPr>
        <w:spacing w:after="120"/>
      </w:pPr>
      <w:r>
        <w:rPr>
          <w:b w:val="0"/>
          <w:sz w:val="22"/>
        </w:rPr>
        <w:t>Phone: [PHONE NUMBER]</w:t>
      </w:r>
    </w:p>
    <w:p>
      <w:pPr>
        <w:spacing w:after="120"/>
      </w:pPr>
      <w:r>
        <w:rPr>
          <w:b w:val="0"/>
          <w:sz w:val="22"/>
        </w:rPr>
        <w:t>Email: [EMAIL ADDRESS]</w:t>
      </w:r>
    </w:p>
    <w:p>
      <w:pPr>
        <w:spacing w:after="120"/>
      </w:pPr>
      <w:r>
        <w:rPr>
          <w:b w:val="0"/>
          <w:sz w:val="22"/>
        </w:rPr>
        <w:t>Address: [STREET ADDRESS, CITY, STATE, ZIP]</w:t>
      </w:r>
    </w:p>
    <w:p>
      <w:pPr>
        <w:spacing w:after="120"/>
      </w:pPr>
      <w:r>
        <w:rPr>
          <w:b w:val="0"/>
          <w:sz w:val="22"/>
        </w:rPr>
        <w:t>Website: [URL]</w:t>
      </w:r>
    </w:p>
    <w:p>
      <w:pPr>
        <w:spacing w:after="120"/>
      </w:pPr>
      <w:r>
        <w:rPr>
          <w:b w:val="0"/>
          <w:sz w:val="22"/>
        </w:rPr>
        <w:t>Social Media: [HANDLES OR QR CODE PLACEHOLDER]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