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1D4ED8"/>
          <w:sz w:val="32"/>
        </w:rPr>
        <w:t>TRI-FOLD PAMPHLET TEMPLATE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3 equal panels — Right (Front Cover) · Inside Left · Inside Centre · Inside Right · Left (Back) · Back Cover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FOLD GUIDE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Letter-size sheet, landscape. Fold right third back first (front cover), then left third over (back). Result: 3 equal panels visible on each side. In Word: use 3-column layout, landscape orientation.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PANEL 1 — FRONT COVER (right panel when folded)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Title: </w:t>
      </w:r>
      <w:r>
        <w:rPr>
          <w:color w:val="1E293B"/>
          <w:sz w:val="22"/>
        </w:rPr>
        <w:t>[YOUR ORGANIZATION / EVENT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Tagline: </w:t>
      </w:r>
      <w:r>
        <w:rPr>
          <w:color w:val="1E293B"/>
          <w:sz w:val="22"/>
        </w:rPr>
        <w:t>[One-line description]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Image: </w:t>
      </w:r>
      <w:r>
        <w:rPr>
          <w:color w:val="1E293B"/>
          <w:sz w:val="22"/>
        </w:rPr>
        <w:t>[Logo, photo, or illustration placeholder]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 / Edition: </w:t>
      </w:r>
      <w:r>
        <w:rPr>
          <w:color w:val="1E293B"/>
          <w:sz w:val="22"/>
        </w:rPr>
        <w:t>[Month Year or Event Date — optional]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PANEL 2 — INSIDE LEFT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Heading: </w:t>
      </w:r>
      <w:r>
        <w:rPr>
          <w:color w:val="1E293B"/>
          <w:sz w:val="22"/>
        </w:rPr>
        <w:t>[About Us / Overview / Introduction]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[Opening paragraph — 50-80 words introducing the topic, organization, or service. Who are you? Who do you serve? Why does it matter?]</w:t>
      </w:r>
    </w:p>
    <w:p/>
    <w:p>
      <w:pPr>
        <w:pStyle w:val="ListBullet"/>
        <w:spacing w:before="20" w:after="20"/>
      </w:pPr>
      <w:r>
        <w:rPr>
          <w:color w:val="1E293B"/>
          <w:sz w:val="22"/>
        </w:rPr>
        <w:t>[Key point 1 — brief detail or benefit]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[Key point 2 — brief detail or benefit]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[Key point 3 — brief detail or benefit]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PANEL 3 — INSIDE CENTRE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Heading: </w:t>
      </w:r>
      <w:r>
        <w:rPr>
          <w:color w:val="1E293B"/>
          <w:sz w:val="22"/>
        </w:rPr>
        <w:t>[Services / Programs / Details]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[Main content — 60-100 words with specifics: services, schedule, how to get involved, pricing, etc.]</w:t>
      </w:r>
    </w:p>
    <w:p/>
    <w:p>
      <w:pPr>
        <w:pStyle w:val="ListBullet"/>
        <w:spacing w:before="20" w:after="20"/>
      </w:pPr>
      <w:r>
        <w:rPr>
          <w:color w:val="1E293B"/>
          <w:sz w:val="22"/>
        </w:rPr>
        <w:t>[Detail or offering 1]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[Detail or offering 2]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[Detail or offering 3]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PANEL 4 — INSIDE RIGHT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Heading: </w:t>
      </w:r>
      <w:r>
        <w:rPr>
          <w:color w:val="1E293B"/>
          <w:sz w:val="22"/>
        </w:rPr>
        <w:t>[How to Help / Get Involved / Next Steps]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[Action-oriented content — 40-70 words. What do you want the reader to do next?]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Call to Action: </w:t>
      </w:r>
      <w:r>
        <w:rPr>
          <w:color w:val="1E293B"/>
          <w:sz w:val="22"/>
        </w:rPr>
        <w:t>[Visit our website / Call today / Register by DATE]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PANEL 5 — BACK LEFT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Heading: </w:t>
      </w:r>
      <w:r>
        <w:rPr>
          <w:color w:val="1E293B"/>
          <w:sz w:val="22"/>
        </w:rPr>
        <w:t>[Additional Info / Map / Schedule]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[Secondary content — use for a map, schedule, directions, or supplementary information]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PANEL 6 — BACK COVER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Contact: </w:t>
      </w:r>
      <w:r>
        <w:rPr>
          <w:color w:val="1E293B"/>
          <w:sz w:val="22"/>
        </w:rPr>
        <w:t>[Full Name or Department]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Phone: </w:t>
      </w:r>
      <w:r>
        <w:rPr>
          <w:color w:val="1E293B"/>
          <w:sz w:val="22"/>
        </w:rPr>
        <w:t>[Phone]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Email: </w:t>
      </w:r>
      <w:r>
        <w:rPr>
          <w:color w:val="1E293B"/>
          <w:sz w:val="22"/>
        </w:rPr>
        <w:t>[email@example.com]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Address: </w:t>
      </w:r>
      <w:r>
        <w:rPr>
          <w:color w:val="1E293B"/>
          <w:sz w:val="22"/>
        </w:rPr>
        <w:t>[Street, City, State ZIP]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Website: </w:t>
      </w:r>
      <w:r>
        <w:rPr>
          <w:color w:val="1E293B"/>
          <w:sz w:val="22"/>
        </w:rPr>
        <w:t>[www.yoursite.com]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Social: </w:t>
      </w:r>
      <w:r>
        <w:rPr>
          <w:color w:val="1E293B"/>
          <w:sz w:val="22"/>
        </w:rPr>
        <w:t>[@handle or QR code placeholder]</w:t>
      </w:r>
    </w:p>
    <w:p>
      <w:pPr>
        <w:spacing w:before="240" w:after="40"/>
      </w:pPr>
      <w:r>
        <w:rPr>
          <w:i/>
          <w:color w:val="64748B"/>
          <w:sz w:val="18"/>
        </w:rPr>
        <w:t>Free pamphlet template from gettemplated.com — no signup needed. Tip: in Word, set page to Landscape and use 3 equal columns for print.</w:t>
      </w:r>
    </w:p>
    <w:sectPr w:rsidR="00FC693F" w:rsidRPr="0006063C" w:rsidSect="0003461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