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0D9488"/>
          <w:sz w:val="30"/>
        </w:rPr>
        <w:t>HEALTH &amp; INFORMATIONAL PAMPHLET TEMPLATE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For health clinics, nonprofits, schools, and community outreach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DOCUMENT INFO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Topic: </w:t>
      </w:r>
      <w:r>
        <w:rPr>
          <w:color w:val="1E293B"/>
          <w:sz w:val="22"/>
        </w:rPr>
        <w:t>[Health Condition / Program / Resource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Prepared by: </w:t>
      </w:r>
      <w:r>
        <w:rPr>
          <w:color w:val="1E293B"/>
          <w:sz w:val="22"/>
        </w:rPr>
        <w:t>[Organization or Department]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[Month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Audience: </w:t>
      </w:r>
      <w:r>
        <w:rPr>
          <w:color w:val="1E293B"/>
          <w:sz w:val="22"/>
        </w:rPr>
        <w:t>[Patients / Community members / Students / General public]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WHAT IS [TOPIC]?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[Plain-language explanation — 60-90 words. Avoid jargon. Write as if explaining to someone with no prior knowledge.]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KEY FACTS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[Statistic or fact 1 — include source if available]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[Statistic or fact 2]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[Statistic or fact 3]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SIGNS / SYMPTOMS / WHO IS AFFECTED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[30-60 words describing who this affects and what to watch for]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[Sign or symptom 1]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[Sign or symptom 2]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[Sign or symptom 3]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WHAT YOU CAN DO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[Recommended action or step 1]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[Recommended action or step 2]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[Recommended action or step 3]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[When to seek professional help]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RESOURCES &amp; WHERE TO GET HELP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Hotline / Helpline: </w:t>
      </w:r>
      <w:r>
        <w:rPr>
          <w:color w:val="1E293B"/>
          <w:sz w:val="22"/>
        </w:rPr>
        <w:t>[Phone or text line]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Website: </w:t>
      </w:r>
      <w:r>
        <w:rPr>
          <w:color w:val="1E293B"/>
          <w:sz w:val="22"/>
        </w:rPr>
        <w:t>[www.resource.org]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Local contact: </w:t>
      </w:r>
      <w:r>
        <w:rPr>
          <w:color w:val="1E293B"/>
          <w:sz w:val="22"/>
        </w:rPr>
        <w:t>[Name, address, hours]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CONTACT / PREPARED BY</w:t>
      </w:r>
    </w:p>
    <w:p>
      <w:pPr>
        <w:spacing w:before="40" w:after="40"/>
      </w:pPr>
      <w:r>
        <w:rPr>
          <w:b/>
          <w:color w:val="64748B"/>
          <w:sz w:val="22"/>
        </w:rPr>
        <w:t xml:space="preserve">Organization: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Phone: </w:t>
      </w:r>
      <w:r>
        <w:rPr>
          <w:color w:val="1E293B"/>
          <w:sz w:val="22"/>
        </w:rPr>
        <w:t>[Phone]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Email: </w:t>
      </w:r>
      <w:r>
        <w:rPr>
          <w:color w:val="1E293B"/>
          <w:sz w:val="22"/>
        </w:rPr>
        <w:t>[Email]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Website: </w:t>
      </w:r>
      <w:r>
        <w:rPr>
          <w:color w:val="1E293B"/>
          <w:sz w:val="22"/>
        </w:rPr>
        <w:t>[Website]</w:t>
      </w:r>
    </w:p>
    <w:p>
      <w:pPr>
        <w:spacing w:before="240" w:after="40"/>
      </w:pPr>
      <w:r>
        <w:rPr>
          <w:i/>
          <w:color w:val="64748B"/>
          <w:sz w:val="18"/>
        </w:rPr>
        <w:t>Free pamphlet template from gettemplated.com — no signup needed. For informational purposes only; consult a qualified professional for advice.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