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7C3AED"/>
          <w:sz w:val="32"/>
        </w:rPr>
        <w:t>EVENT PAMPHLET TEMPLATE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Conferences · Ceremonies · School Events · Community Gatherings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6"/>
        </w:rPr>
        <w:t>EVENT 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Event Name: </w:t>
      </w:r>
      <w:r>
        <w:rPr>
          <w:color w:val="1E293B"/>
          <w:sz w:val="22"/>
        </w:rPr>
        <w:t>[FULL EVENT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[Day, Month Date,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Time: </w:t>
      </w:r>
      <w:r>
        <w:rPr>
          <w:color w:val="1E293B"/>
          <w:sz w:val="22"/>
        </w:rPr>
        <w:t>[Start] - [End]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Venue: </w:t>
      </w:r>
      <w:r>
        <w:rPr>
          <w:color w:val="1E293B"/>
          <w:sz w:val="22"/>
        </w:rPr>
        <w:t>[Venue Name, Address]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Hosted by: </w:t>
      </w:r>
      <w:r>
        <w:rPr>
          <w:color w:val="1E293B"/>
          <w:sz w:val="22"/>
        </w:rPr>
        <w:t>[Organization or Host Name(s)]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WELCOME MESSAGE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[3-5 sentences welcoming attendees. Mention the purpose of the event, who is being celebrated, and a brief thank-you to sponsors or volunteers.]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PROGRAMME / AGENDA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[Registration / Arrival / Welcome]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[Opening remarks]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[Main presentation / ceremony]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[Break / Refreshments]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[Second session / Awards]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[Closing remarks]</w:t>
      </w:r>
    </w:p>
    <w:p>
      <w:pPr>
        <w:spacing w:before="40" w:after="40"/>
      </w:pPr>
      <w:r>
        <w:rPr>
          <w:b/>
          <w:color w:val="7C3AED"/>
          <w:sz w:val="22"/>
        </w:rPr>
        <w:t xml:space="preserve">[TIME]   </w:t>
      </w:r>
      <w:r>
        <w:rPr>
          <w:color w:val="1E293B"/>
          <w:sz w:val="22"/>
        </w:rPr>
        <w:t>[Reception / Departure]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SPEAKERS / PERFORMERS / HONOREES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[Name]: </w:t>
      </w:r>
      <w:r>
        <w:rPr>
          <w:color w:val="1E293B"/>
          <w:sz w:val="22"/>
        </w:rPr>
        <w:t>[Title / Role / Organization]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[Name]: </w:t>
      </w:r>
      <w:r>
        <w:rPr>
          <w:color w:val="1E293B"/>
          <w:sz w:val="22"/>
        </w:rPr>
        <w:t>[Title / Role]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[Name]: </w:t>
      </w:r>
      <w:r>
        <w:rPr>
          <w:color w:val="1E293B"/>
          <w:sz w:val="22"/>
        </w:rPr>
        <w:t>[Title / Role]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SPONSORS &amp; ACKNOWLEDGEMENTS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[Thank sponsors, donors, volunteers, and partners. List names or tiers (Gold / Silver / Bronze).]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CONTACT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[www.event-website.com]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[info@org.org]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Social: </w:t>
      </w:r>
      <w:r>
        <w:rPr>
          <w:color w:val="1E293B"/>
          <w:sz w:val="22"/>
        </w:rPr>
        <w:t>[@handle — #hashtag]</w:t>
      </w:r>
    </w:p>
    <w:p>
      <w:pPr>
        <w:spacing w:before="240" w:after="40"/>
      </w:pPr>
      <w:r>
        <w:rPr>
          <w:i/>
          <w:color w:val="64748B"/>
          <w:sz w:val="18"/>
        </w:rPr>
        <w:t>Free event pamphlet template from gettemplated.com — no signup needed.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