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One Pager Template</w:t>
      </w:r>
    </w:p>
    <w:p>
      <w:pPr>
        <w:spacing w:after="120"/>
      </w:pPr>
      <w:r>
        <w:rPr>
          <w:b/>
          <w:sz w:val="22"/>
        </w:rPr>
        <w:t>[COMPANY NAME / PROJECT NAME]</w:t>
      </w:r>
    </w:p>
    <w:p>
      <w:pPr>
        <w:spacing w:after="120"/>
      </w:pPr>
      <w:r>
        <w:rPr>
          <w:b w:val="0"/>
          <w:sz w:val="22"/>
        </w:rPr>
        <w:t>[TAGLINE - one sentence that describes what you do and for whom]</w:t>
      </w:r>
    </w:p>
    <w:p>
      <w:pPr>
        <w:spacing w:after="120"/>
      </w:pPr>
      <w:r>
        <w:rPr>
          <w:b w:val="0"/>
          <w:sz w:val="22"/>
        </w:rPr>
        <w:t>---</w:t>
      </w:r>
    </w:p>
    <w:p>
      <w:pPr>
        <w:spacing w:after="120"/>
      </w:pPr>
      <w:r>
        <w:rPr>
          <w:b/>
          <w:sz w:val="22"/>
        </w:rPr>
        <w:t>THE PROBLEM</w:t>
      </w:r>
    </w:p>
    <w:p>
      <w:pPr>
        <w:spacing w:after="120"/>
      </w:pPr>
      <w:r>
        <w:rPr>
          <w:b w:val="0"/>
          <w:sz w:val="22"/>
        </w:rPr>
        <w:t>[Describe the specific pain point your audience faces. Be concrete. Example: "Small service businesses lose an average of 6 hours per week chasing unpaid invoices because they lack a consistent billing process."]</w:t>
      </w:r>
    </w:p>
    <w:p>
      <w:pPr>
        <w:spacing w:after="120"/>
      </w:pPr>
      <w:r>
        <w:rPr>
          <w:b/>
          <w:sz w:val="22"/>
        </w:rPr>
        <w:t>OUR SOLUTION</w:t>
      </w:r>
    </w:p>
    <w:p>
      <w:pPr>
        <w:spacing w:after="120"/>
      </w:pPr>
      <w:r>
        <w:rPr>
          <w:b w:val="0"/>
          <w:sz w:val="22"/>
        </w:rPr>
        <w:t>[Describe what you offer in 2-3 sentences. Focus on the outcome, not the features. Example: "[Product/Service Name] automates invoice delivery and follow-up, giving freelancers and small teams a repeatable billing workflow that takes minutes, not hours."]</w:t>
      </w:r>
    </w:p>
    <w:p>
      <w:pPr>
        <w:spacing w:after="120"/>
      </w:pPr>
      <w:r>
        <w:rPr>
          <w:b/>
          <w:sz w:val="22"/>
        </w:rPr>
        <w:t>HOW IT WORKS</w:t>
      </w:r>
    </w:p>
    <w:p>
      <w:pPr>
        <w:spacing w:after="120"/>
      </w:pPr>
      <w:r>
        <w:rPr>
          <w:b w:val="0"/>
          <w:sz w:val="22"/>
        </w:rPr>
        <w:t>1. [Step 1 - first thing the customer does or gets]</w:t>
      </w:r>
    </w:p>
    <w:p>
      <w:pPr>
        <w:spacing w:after="120"/>
      </w:pPr>
      <w:r>
        <w:rPr>
          <w:b w:val="0"/>
          <w:sz w:val="22"/>
        </w:rPr>
        <w:t>2. [Step 2 - what happens next]</w:t>
      </w:r>
    </w:p>
    <w:p>
      <w:pPr>
        <w:spacing w:after="120"/>
      </w:pPr>
      <w:r>
        <w:rPr>
          <w:b w:val="0"/>
          <w:sz w:val="22"/>
        </w:rPr>
        <w:t>3. [Step 3 - the outcome they experience]</w:t>
      </w:r>
    </w:p>
    <w:p>
      <w:pPr>
        <w:spacing w:after="120"/>
      </w:pPr>
      <w:r>
        <w:rPr>
          <w:b/>
          <w:sz w:val="22"/>
        </w:rPr>
        <w:t>WHO IT IS FOR</w:t>
      </w:r>
    </w:p>
    <w:p>
      <w:pPr>
        <w:spacing w:after="120"/>
      </w:pPr>
      <w:r>
        <w:rPr>
          <w:b w:val="0"/>
          <w:sz w:val="22"/>
        </w:rPr>
        <w:t>[Target audience description. Example: "Freelancers, consultants, and small agencies with 1-10 team members who invoice clients regularly but do not use full accounting software."]</w:t>
      </w:r>
    </w:p>
    <w:p>
      <w:pPr>
        <w:spacing w:after="120"/>
      </w:pPr>
      <w:r>
        <w:rPr>
          <w:b/>
          <w:sz w:val="22"/>
        </w:rPr>
        <w:t>KEY RESULTS / PROOF</w:t>
      </w:r>
    </w:p>
    <w:p>
      <w:pPr>
        <w:spacing w:after="120"/>
      </w:pPr>
      <w:r>
        <w:rPr>
          <w:b w:val="0"/>
          <w:sz w:val="22"/>
        </w:rPr>
        <w:t>[Metric or proof point 1: e.g., "Customers reduce invoice turnaround time by X days."]</w:t>
      </w:r>
    </w:p>
    <w:p>
      <w:pPr>
        <w:spacing w:after="120"/>
      </w:pPr>
      <w:r>
        <w:rPr>
          <w:b w:val="0"/>
          <w:sz w:val="22"/>
        </w:rPr>
        <w:t>[Metric or proof point 2: e.g., "Average user recovers $X per month in faster payments."]</w:t>
      </w:r>
    </w:p>
    <w:p>
      <w:pPr>
        <w:spacing w:after="120"/>
      </w:pPr>
      <w:r>
        <w:rPr>
          <w:b w:val="0"/>
          <w:sz w:val="22"/>
        </w:rPr>
        <w:t>[Metric or proof point 3 or a short customer quote in quotation marks]</w:t>
      </w:r>
    </w:p>
    <w:p>
      <w:pPr>
        <w:spacing w:after="120"/>
      </w:pPr>
      <w:r>
        <w:rPr>
          <w:b/>
          <w:sz w:val="22"/>
        </w:rPr>
        <w:t>PRICING / NEXT STEP</w:t>
      </w:r>
    </w:p>
    <w:p>
      <w:pPr>
        <w:spacing w:after="120"/>
      </w:pPr>
      <w:r>
        <w:rPr>
          <w:b w:val="0"/>
          <w:sz w:val="22"/>
        </w:rPr>
        <w:t>[One clear call to action. Example: "Try free for 14 days at [website]. No credit card required." OR "Schedule a 20-minute demo: [calendar link or email]."]</w:t>
      </w:r>
    </w:p>
    <w:p>
      <w:pPr>
        <w:spacing w:after="120"/>
      </w:pPr>
      <w:r>
        <w:rPr>
          <w:b w:val="0"/>
          <w:sz w:val="22"/>
        </w:rPr>
        <w:t>---</w:t>
      </w:r>
    </w:p>
    <w:p>
      <w:pPr>
        <w:spacing w:after="120"/>
      </w:pPr>
      <w:r>
        <w:rPr>
          <w:b w:val="0"/>
          <w:sz w:val="22"/>
        </w:rPr>
        <w:t>Contact: [NAME] | [EMAIL] | [PHONE] | [WEBSITE]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