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1E293B"/>
          <w:sz w:val="40"/>
        </w:rPr>
        <w:t>[Your Full Name]</w:t>
      </w:r>
    </w:p>
    <w:p>
      <w:pPr>
        <w:spacing w:after="40"/>
        <w:jc w:val="center"/>
      </w:pPr>
      <w:r>
        <w:rPr>
          <w:b w:val="0"/>
          <w:i w:val="0"/>
          <w:color w:val="64748B"/>
          <w:sz w:val="24"/>
        </w:rPr>
        <w:t>Student Overview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[Programme / Degree  |  University  |  Graduation Year]</w:t>
      </w:r>
    </w:p>
    <w:p>
      <w:pPr>
        <w:spacing w:after="40"/>
      </w:pPr>
      <w:r>
        <w:rPr>
          <w:b/>
          <w:sz w:val="22"/>
        </w:rPr>
        <w:t xml:space="preserve">Email: </w:t>
      </w:r>
      <w:r>
        <w:rPr>
          <w:sz w:val="22"/>
        </w:rPr>
        <w:t>[yourname@university.edu]</w:t>
      </w:r>
    </w:p>
    <w:p>
      <w:pPr>
        <w:spacing w:after="40"/>
      </w:pPr>
      <w:r>
        <w:rPr>
          <w:b/>
          <w:sz w:val="22"/>
        </w:rPr>
        <w:t xml:space="preserve">LinkedIn / Portfolio: </w:t>
      </w:r>
      <w:r>
        <w:rPr>
          <w:sz w:val="22"/>
        </w:rPr>
        <w:t>[linkedin.com/in/yourhandle  |  yourportfolio.com]</w:t>
      </w:r>
    </w:p>
    <w:p>
      <w:pPr>
        <w:spacing w:after="40"/>
      </w:pPr>
      <w:r>
        <w:rPr>
          <w:b/>
          <w:sz w:val="22"/>
        </w:rPr>
        <w:t xml:space="preserve">Location: </w:t>
      </w:r>
      <w:r>
        <w:rPr>
          <w:sz w:val="22"/>
        </w:rPr>
        <w:t>[City, Country]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PROFILE SUMMARY</w:t>
      </w:r>
    </w:p>
    <w:p>
      <w:pPr>
        <w:spacing w:after="80"/>
      </w:pPr>
      <w:r>
        <w:rPr>
          <w:sz w:val="22"/>
        </w:rPr>
        <w:t>[First Name] is a [Year: first-year / final-year] [undergraduate / master's / PhD] student in [Field] at [University]. [He/She/They] is passionate about [area of interest] and is seeking opportunities in [target industry / role type]. [One sentence about a key strength or differentiator.]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EDUCATION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880"/>
          </w:tcPr>
          <w:p>
            <w:r>
              <w:rPr>
                <w:b/>
                <w:sz w:val="19"/>
              </w:rPr>
              <w:t>Degree / Programme</w:t>
            </w:r>
          </w:p>
        </w:tc>
        <w:tc>
          <w:tcPr>
            <w:tcW w:type="dxa" w:w="2592"/>
          </w:tcPr>
          <w:p>
            <w:r>
              <w:rPr>
                <w:b/>
                <w:sz w:val="19"/>
              </w:rPr>
              <w:t>Institution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Year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GPA / Grade</w:t>
            </w:r>
          </w:p>
        </w:tc>
      </w:tr>
      <w:tr>
        <w:tc>
          <w:tcPr>
            <w:tcW w:type="dxa" w:w="2268"/>
          </w:tcPr>
          <w:p>
            <w:r>
              <w:rPr>
                <w:sz w:val="19"/>
              </w:rPr>
              <w:t>[e.g., BSc Computer Science]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[University Name]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[2022-2026]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[3.8 / First Class]</w:t>
            </w:r>
          </w:p>
        </w:tc>
      </w:tr>
      <w:tr>
        <w:tc>
          <w:tcPr>
            <w:tcW w:type="dxa" w:w="2268"/>
          </w:tcPr>
          <w:p>
            <w:r>
              <w:rPr>
                <w:sz w:val="19"/>
              </w:rPr>
              <w:t>[e.g., High School Diploma]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[School Name]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[2019-2022]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[GPA 4.0 / Top 5%]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RELEVANT COURSEWORK</w:t>
      </w:r>
    </w:p>
    <w:p>
      <w:pPr>
        <w:pStyle w:val="ListBullet"/>
        <w:spacing w:after="40"/>
      </w:pPr>
      <w:r>
        <w:rPr>
          <w:sz w:val="22"/>
        </w:rPr>
        <w:t>[Course 1 -- e.g., Machine Learning (A)]</w:t>
      </w:r>
    </w:p>
    <w:p>
      <w:pPr>
        <w:pStyle w:val="ListBullet"/>
        <w:spacing w:after="40"/>
      </w:pPr>
      <w:r>
        <w:rPr>
          <w:sz w:val="22"/>
        </w:rPr>
        <w:t>[Course 2 -- e.g., Financial Modelling (A-)]</w:t>
      </w:r>
    </w:p>
    <w:p>
      <w:pPr>
        <w:pStyle w:val="ListBullet"/>
        <w:spacing w:after="40"/>
      </w:pPr>
      <w:r>
        <w:rPr>
          <w:sz w:val="22"/>
        </w:rPr>
        <w:t>[Course 3 -- e.g., Applied Statistics (A)]</w:t>
      </w:r>
    </w:p>
    <w:p>
      <w:pPr>
        <w:pStyle w:val="ListBullet"/>
        <w:spacing w:after="40"/>
      </w:pPr>
      <w:r>
        <w:rPr>
          <w:sz w:val="22"/>
        </w:rPr>
        <w:t>[Thesis / Capstone: 'Title of Project']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160"/>
          </w:tcPr>
          <w:p>
            <w:r>
              <w:rPr>
                <w:b/>
                <w:sz w:val="19"/>
              </w:rPr>
              <w:t>Role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Organisation</w:t>
            </w:r>
          </w:p>
        </w:tc>
        <w:tc>
          <w:tcPr>
            <w:tcW w:type="dxa" w:w="1872"/>
          </w:tcPr>
          <w:p>
            <w:r>
              <w:rPr>
                <w:b/>
                <w:sz w:val="19"/>
              </w:rPr>
              <w:t>Dates</w:t>
            </w:r>
          </w:p>
        </w:tc>
        <w:tc>
          <w:tcPr>
            <w:tcW w:type="dxa" w:w="2736"/>
          </w:tcPr>
          <w:p>
            <w:r>
              <w:rPr>
                <w:b/>
                <w:sz w:val="19"/>
              </w:rPr>
              <w:t>Key contribution</w:t>
            </w:r>
          </w:p>
        </w:tc>
      </w:tr>
      <w:tr>
        <w:tc>
          <w:tcPr>
            <w:tcW w:type="dxa" w:w="2268"/>
          </w:tcPr>
          <w:p>
            <w:r>
              <w:rPr>
                <w:sz w:val="19"/>
              </w:rPr>
              <w:t>[Intern / Part-time role]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[Company]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[Month Year - Month Year]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[One-line achievement]</w:t>
            </w:r>
          </w:p>
        </w:tc>
      </w:tr>
      <w:tr>
        <w:tc>
          <w:tcPr>
            <w:tcW w:type="dxa" w:w="2268"/>
          </w:tcPr>
          <w:p>
            <w:r>
              <w:rPr>
                <w:sz w:val="19"/>
              </w:rPr>
              <w:t>[Volunteer / Society role]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[Organisation]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[Month Year - present]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[One-line achievement]</w:t>
            </w:r>
          </w:p>
        </w:tc>
      </w:tr>
      <w:tr>
        <w:tc>
          <w:tcPr>
            <w:tcW w:type="dxa" w:w="2268"/>
          </w:tcPr>
          <w:p>
            <w:r>
              <w:rPr>
                <w:sz w:val="19"/>
              </w:rPr>
              <w:t>[Research assistant]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[Lab / Professor]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[Semester Year]</w:t>
            </w:r>
          </w:p>
        </w:tc>
        <w:tc>
          <w:tcPr>
            <w:tcW w:type="dxa" w:w="2268"/>
          </w:tcPr>
          <w:p>
            <w:r>
              <w:rPr>
                <w:sz w:val="19"/>
              </w:rPr>
              <w:t>[One-line achievement]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SKILLS &amp; TOOLS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160"/>
          </w:tcPr>
          <w:p>
            <w:r>
              <w:rPr>
                <w:b/>
                <w:sz w:val="19"/>
              </w:rPr>
              <w:t>Category</w:t>
            </w:r>
          </w:p>
        </w:tc>
        <w:tc>
          <w:tcPr>
            <w:tcW w:type="dxa" w:w="6480"/>
          </w:tcPr>
          <w:p>
            <w:r>
              <w:rPr>
                <w:b/>
                <w:sz w:val="19"/>
              </w:rPr>
              <w:t>Skills / Tools</w:t>
            </w:r>
          </w:p>
        </w:tc>
      </w:tr>
      <w:tr>
        <w:tc>
          <w:tcPr>
            <w:tcW w:type="dxa" w:w="4536"/>
          </w:tcPr>
          <w:p>
            <w:r>
              <w:rPr>
                <w:sz w:val="19"/>
              </w:rPr>
              <w:t>Technical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[e.g., Python, R, SQL, Excel, Tableau]</w:t>
            </w:r>
          </w:p>
        </w:tc>
      </w:tr>
      <w:tr>
        <w:tc>
          <w:tcPr>
            <w:tcW w:type="dxa" w:w="4536"/>
          </w:tcPr>
          <w:p>
            <w:r>
              <w:rPr>
                <w:sz w:val="19"/>
              </w:rPr>
              <w:t>Languages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[e.g., English (native), French (B2), Mandarin (beginner)]</w:t>
            </w:r>
          </w:p>
        </w:tc>
      </w:tr>
      <w:tr>
        <w:tc>
          <w:tcPr>
            <w:tcW w:type="dxa" w:w="4536"/>
          </w:tcPr>
          <w:p>
            <w:r>
              <w:rPr>
                <w:sz w:val="19"/>
              </w:rPr>
              <w:t>Soft skills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[e.g., public speaking, project management, research]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PROJECTS &amp; ACHIEVEMENTS</w:t>
      </w:r>
    </w:p>
    <w:p>
      <w:pPr>
        <w:pStyle w:val="ListBullet"/>
        <w:spacing w:after="40"/>
      </w:pPr>
      <w:r>
        <w:rPr>
          <w:sz w:val="22"/>
        </w:rPr>
        <w:t>[Project name]: [One-line description and outcome]</w:t>
      </w:r>
    </w:p>
    <w:p>
      <w:pPr>
        <w:pStyle w:val="ListBullet"/>
        <w:spacing w:after="40"/>
      </w:pPr>
      <w:r>
        <w:rPr>
          <w:sz w:val="22"/>
        </w:rPr>
        <w:t>[Award or scholarship name] -- [Awarding body, Year]</w:t>
      </w:r>
    </w:p>
    <w:p>
      <w:pPr>
        <w:pStyle w:val="ListBullet"/>
        <w:spacing w:after="40"/>
      </w:pPr>
      <w:r>
        <w:rPr>
          <w:sz w:val="22"/>
        </w:rPr>
        <w:t>[Publication / paper / competition result]</w:t>
      </w:r>
    </w:p>
    <w:p>
      <w:pPr>
        <w:pStyle w:val="ListBullet"/>
        <w:spacing w:after="40"/>
      </w:pPr>
      <w:r>
        <w:rPr>
          <w:sz w:val="22"/>
        </w:rPr>
        <w:t>[Extracurricular: society president / hackathon winner]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WHAT I AM LOOKING FOR</w:t>
      </w:r>
    </w:p>
    <w:p>
      <w:pPr>
        <w:spacing w:after="80"/>
      </w:pPr>
      <w:r>
        <w:rPr>
          <w:sz w:val="22"/>
        </w:rPr>
        <w:t>I am seeking [internship / graduate role / research collaboration] in [industry / field] starting [Month Year]. Preferred locations: [City 1, City 2, or remote]. Open to: [full-time / contract / co-op / sponsored research].</w:t>
      </w:r>
    </w:p>
    <w:sectPr w:rsidR="00FC693F" w:rsidRPr="0006063C" w:rsidSect="00034616">
      <w:pgSz w:w="12240" w:h="15840"/>
      <w:pgMar w:top="1224" w:right="1584" w:bottom="122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